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646/2021 vom 29. Oktober 2021</w:t>
      </w:r>
    </w:p>
    <w:p>
      <w:r>
        <w:t>Bundesgericht, 2021-10-29, DE</w:t>
      </w:r>
    </w:p>
    <w:p>
      <w:r>
        <w:rPr>
          <w:b/>
        </w:rPr>
        <w:t xml:space="preserve">Quelle: </w:t>
      </w:r>
      <w:r>
        <w:t>https://mcp.opencaselaw.ch/entscheid/bger_1C_646_2021</w:t>
      </w:r>
    </w:p>
    <w:p>
      <w:r>
        <w:t>FR: TF 1C 646/2021 du 29 octobre 2021</w:t>
      </w:r>
    </w:p>
    <w:p>
      <w:r>
        <w:t>IT: TF 1C 646/2021 del 29 ottobre 2021</w:t>
      </w:r>
    </w:p>
    <w:p>
      <w:pPr>
        <w:pStyle w:val="Heading2"/>
      </w:pPr>
      <w:r>
        <w:t>Regeste</w:t>
      </w:r>
    </w:p>
    <w:p>
      <w:r>
        <w:t>Stimmrechtsbeschwerde | Politische Rechte</w:t>
      </w:r>
    </w:p>
    <w:p>
      <w:pPr>
        <w:pStyle w:val="Heading2"/>
      </w:pPr>
      <w:r>
        <w:t>Erwägungen</w:t>
      </w:r>
    </w:p>
    <w:p>
      <w:r>
        <w:rPr>
          <w:b/>
        </w:rPr>
        <w:t>E. 1</w:t>
      </w:r>
    </w:p>
    <w:p>
      <w:r>
        <w:t>Mit Eingabe vom 27. September 2021 erhob A.________ Stimmrechtsbeschwerde im Zusammenhang mit der eidgenössischen Volksabstimmung vom 26. September 2021. Er machte dabei sinngemäss geltend, er habe die Abstimmungsunterlagen nie erhalten. Das Bundesgericht trat mit Urteil 1C_576/2021 vom 29. September 2021 auf die Beschwerde nicht ein und überwies sie zuständigkeitshalber an den Regierungsrat des Kantons Zürich. Dieser trat mit Verfügung vom 14. Oktober 2021 auf die Beschwerde nicht ein. Zur Begründung führte der Regierungsrat zusammenfassend aus, dass die Stimmberechtigten die nötigen Unterlagen gemäss Art. 11 Abs. 3 des Bundesgesetzes über die politischen Rechte (BPR) mindestens drei und frühestens vier Wochen vor dem Abstimmungstag erhalten würden. Abstimmungsvorlage und Erläuterungen dürften auch früher abgegeben werden. Die Zustellung sei im Kanton Zürich innerhalb der gesetzlichen Frist erfolgt. Nach Treu und Glauben habe der Beschwerdeführer mehrere Tage oder gar Wochen vor dem Abstimmungstag Kenntnis vom Mangel gehabt. Seine Stimmrechtsbeschwerde sei deshalb verspätet erfolgt ( Art. 77 Abs. 2 BPR ).</w:t>
      </w:r>
    </w:p>
    <w:p>
      <w:r>
        <w:rPr>
          <w:b/>
        </w:rPr>
        <w:t>E. 2</w:t>
      </w:r>
    </w:p>
    <w:p>
      <w:r>
        <w:t>A.________ führt mit Eingabe vom 18. Oktober 2021 (Postaufgabe 19. Oktober 2021) Beschwerde gegen die Verfügung des Regierungsrats des Kantons Zürich vom 14. Oktober 2021.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Der Beschwerdeführer vermag mit seinen Ausführungen nicht aufzuzeigen, dass der Regierungsrat seine Beschwerde in rechtswidriger Weise behandelt hätte. Er legt nicht im Einzelnen und verständlich dar, inwiefern die Begründung des Regierungsrats, die zum Nichteintreten auf die Beschwerde führte, bzw. die Verfügung des Regierungsrats selbst rechts- bzw. verfassungswidrig sein soll. Die Beschwerde genügt den gesetzlichen Formerfordernissen offensichtlich nicht, weshalb auf sie im vereinfachten Verfahren nach Art. 108 Abs. 1 BGG nicht einzutreten ist.</w:t>
      </w:r>
    </w:p>
    <w:p>
      <w:r>
        <w:rPr>
          <w:b/>
        </w:rPr>
        <w:t>E. 4</w:t>
      </w:r>
    </w:p>
    <w:p>
      <w:r>
        <w:t>Angesichts der Aussichtslosigkeit des Verfahrens ist dem Gesuch um unentgeltliche Rechtspflege und Verbeiständung nicht zu entsprechen ( Art. 64 BGG ). Indessen kann ausnahmsweise auf eine Kostenauflage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