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640/2013 vom 25. Juli 2013</w:t>
      </w:r>
    </w:p>
    <w:p>
      <w:r>
        <w:t>Bundesgericht, 2013-07-25, DE</w:t>
      </w:r>
    </w:p>
    <w:p>
      <w:r>
        <w:rPr>
          <w:b/>
        </w:rPr>
        <w:t xml:space="preserve">Quelle: </w:t>
      </w:r>
      <w:r>
        <w:t>https://mcp.opencaselaw.ch/entscheid/bger_1C_640_2013</w:t>
      </w:r>
    </w:p>
    <w:p>
      <w:r>
        <w:t>FR: TF 1C 640/2013 du 25 juillet 2013</w:t>
      </w:r>
    </w:p>
    <w:p>
      <w:r>
        <w:t>IT: TF 1C 640/2013 del 25 luglio 2013</w:t>
      </w:r>
    </w:p>
    <w:p>
      <w:pPr>
        <w:pStyle w:val="Heading2"/>
      </w:pPr>
      <w:r>
        <w:t>Regeste</w:t>
      </w:r>
    </w:p>
    <w:p>
      <w:r>
        <w:t>internationale Rechtshilfe in Strafsachen an Ungarn,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ein Sachgebiet, bei dem die Beschwerde nach Art. 84 Abs. 1 BGG insoweit möglich ist. Entgegen der Auffassung des Beschwerdeführers handelt es sich jedoch um keinen besonders bedeutenden Fall. Zur Begründung des besonders bedeutenden Falles beruft sich der Beschwerdeführer auf eine Mitteilung des ungarischen Justizministeriums vom 15. April 2008 (Beschwerdebeilage 7) und einen Beschluss des Oberlandesgerichts Wien (Beschwerdebeilage 3), der nach seinen Angaben am 8. Januar 2013 ergangen sein soll. Bei beiden Schriftstücken dürfte es sich um unzulässige neue Beweismittel handeln ( Art. 99 Abs. 1 BGG ). Wie es sich damit verhält, kann jedoch dahingestellt bleiben, da sich daraus ohnehin nichts zugunsten des Beschwerdeführers ergibt. Unter Hinweis auf die Mitteilung des ungarischen Justizministeriums möchte er dartun, dass das ungarische Strafverfahren eingestellt worden und damit dem Rechtshilfeersuchen die Grundlage entzogen sei. Nach der bundesgerichtlichen Rechtsprechung hat die schweizerische Behörde sich nicht über die Tragweite derartiger Mitteilungen oder inzwischen im ersuchenden Staat ergangener Entscheide zu äussern. Solange das Rechtshilfeersuchen nicht zurückgezogen worden ist, ist es zu vollziehen (Urteile 1C_317/2012 vom 2. Juli 2012 E. 2.2.2; 1C_284/2011 vom 18. Juli 2011 E. 1; je mit Hinweisen). Der Beschwerdeführer hätte ohne Weiteres die Möglichkeit gehabt, die zuständigen ungarischen Behörden mit der Begründung, das Strafverfahren sei eingestellt worden, zum Rückzug des Rechtshilfeersuchens zu veranlassen. Die ungarischen Behörden haben das Rechtshilfeersuchen jedoch nicht zurückgezogen. Damit ist es nach der dargelegten Rechtsprechung zu vollziehen. Aus dem Beschluss des Oberlandesgerichts Wien kann der Beschwerdeführer von vornherein nichts herleiten. Wenn die schweizerische Behörde inzwischen im ersuchenden Staat ergangene Entscheide nicht zu interpretieren hat, gilt das erst recht für Entscheide von Gerichten dritter Staaten. Was sich aus dem Beschluss des Oberlandesgerichts Wien für das vorliegende Rechtshilfeersuchen im Einzelnen ergeben soll, kann im Übrigen nicht nachvollzogen werden, da ihn der Beschwerdeführer lediglich im Dispositiv eingereicht, die Begründung aber weggelassen hat (Beschwerdebeilage 3). Die Vorinstanz hat sich zu den Voraussetzungen der Rechtshilfe umfassend geäussert. Ihre Erwägungen, auf welche verwiesen werden kann ( Art. 109 Abs. 3 BGG ), überzeugen. Rechtsfragen von grundsätzlicher Bedeutung stellen sich nicht. Auch sonst wie kommt dem Fall keine aussergewöhnliche Tragweite zu. Für das Bundesgericht besteht deshalb kein Anlass, die Sache an die Hand zu nehmen.</w:t>
      </w:r>
    </w:p>
    <w:p>
      <w:r>
        <w:rPr>
          <w:b/>
        </w:rPr>
        <w:t>E. 2</w:t>
      </w:r>
    </w:p>
    <w:p>
      <w:r>
        <w:t>Die Beschwerde ist danach unzulässig,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