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1C_633/2019 vom 6. Dezember 2019</w:t>
      </w:r>
    </w:p>
    <w:p>
      <w:r>
        <w:t>Bundesgericht, 2019-12-06, DE</w:t>
      </w:r>
    </w:p>
    <w:p>
      <w:r>
        <w:rPr>
          <w:b/>
        </w:rPr>
        <w:t xml:space="preserve">Quelle: </w:t>
      </w:r>
      <w:r>
        <w:t>https://mcp.opencaselaw.ch/entscheid/bger_1C_633_2019</w:t>
      </w:r>
    </w:p>
    <w:p>
      <w:r>
        <w:t>FR: TF 1C_633/2019 du 6 décembre 2019</w:t>
      </w:r>
    </w:p>
    <w:p>
      <w:r>
        <w:t>IT: TF 1C_633/2019 del 6 dicembre 2019</w:t>
      </w:r>
    </w:p>
    <w:p>
      <w:pPr>
        <w:pStyle w:val="Heading2"/>
      </w:pPr>
      <w:r>
        <w:t>Erwägungen</w:t>
      </w:r>
    </w:p>
    <w:p>
      <w:r>
        <w:rPr>
          <w:b/>
        </w:rPr>
        <w:t>E. 1</w:t>
      </w:r>
    </w:p>
    <w:p>
      <w:r>
        <w:t>A.________ erstattete Strafanzeige gegen B.________, Stadträtin der Stadt Winterthur, C.________, Stadtpräsident der Stadt Winterthur, D.________, Stadtschreiber der Stadt Winterthur, E.________, Gemeinderätin der Stadt Winterthur, und F.________, Mitarbeiter des Departements Soziales der Stadt Winterthur, wegen Amtsmissbrauchs, Verletzung des Amtsgeheimnisses, "Prozessbetrugs" usw. Die Staatsanwaltschaft Winterthur/Unterland überwies mit Verfügung vom 5. September 2019 die Akten an die III. Strafkammer des Obergerichts des Kantons Zürich, um über die Ermächtigung zur Durchführung einer Strafuntersuchung zu entscheiden. Die III. Strafkammer des Obergerichts des Kantons Zürich erteilte mit Beschluss vom 31. Oktober 2019 der Staatsanwaltschaft die Ermächtigung zum Entscheid über die Untersuchungseröffnung bzw. die Nichtanhandnahme des Verfahrens nicht. Zur Begründung führte sie zusammenfassend aus, dass keinerlei Anhaltspunkte für ein strafrechtlich relevantes Verhalten der Angezeigten ersichtlich seien.</w:t>
      </w:r>
    </w:p>
    <w:p>
      <w:r>
        <w:rPr>
          <w:b/>
        </w:rPr>
        <w:t>E. 2</w:t>
      </w:r>
    </w:p>
    <w:p>
      <w:r>
        <w:t>A.________ führt mit Eingabe vom 3. Dezember 2019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legte ausführlich dar, weshalb keine Hinweise auf ein strafbares Verhalten der Angeschuldigten ersichtlich seien. Mit diesen Ausführungen setzt sich der Beschwerdeführer nicht substanziiert auseinander und vermag nicht aufzuzeigen, inwiefern die III. Strafkammer in rechts- bzw. verfassungswidriger Weise die Ermächtigung verweigert haben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