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1C_628/2021 vom 4. Januar 2022</w:t>
      </w:r>
    </w:p>
    <w:p>
      <w:r>
        <w:t>Bundesgericht, 2022-01-04, IT</w:t>
      </w:r>
    </w:p>
    <w:p>
      <w:r>
        <w:rPr>
          <w:b/>
        </w:rPr>
        <w:t xml:space="preserve">Quelle: </w:t>
      </w:r>
      <w:r>
        <w:t>https://mcp.opencaselaw.ch/entscheid/bger_1C_628_2021</w:t>
      </w:r>
    </w:p>
    <w:p>
      <w:r>
        <w:t>FR: TF 1C_628/2021 du 4 janvier 2022</w:t>
      </w:r>
    </w:p>
    <w:p>
      <w:r>
        <w:t>IT: TF 1C_628/2021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alla Commissione di mediazione indipendente LIT, alla Commissione cantonale per la protezione dei dati e la trasparenza nonché al Tribunale amministrativo del Cantone Ticino.</w:t>
      </w:r>
    </w:p>
    <w:p>
      <w:r>
        <w:t>Losanna, 4 gennaio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