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60/2019 vom 5. Februar 2019</w:t>
      </w:r>
    </w:p>
    <w:p>
      <w:r>
        <w:t>Bundesgericht, 2019-02-05, DE</w:t>
      </w:r>
    </w:p>
    <w:p>
      <w:r>
        <w:rPr>
          <w:b/>
        </w:rPr>
        <w:t xml:space="preserve">Quelle: </w:t>
      </w:r>
      <w:r>
        <w:t>https://mcp.opencaselaw.ch/entscheid/bger_1C_60_2019</w:t>
      </w:r>
    </w:p>
    <w:p>
      <w:r>
        <w:t>FR: TF 1C 60/2019 du 5 février 2019</w:t>
      </w:r>
    </w:p>
    <w:p>
      <w:r>
        <w:t>IT: TF 1C 60/2019 del 5 febbraio 2019</w:t>
      </w:r>
    </w:p>
    <w:p>
      <w:pPr>
        <w:pStyle w:val="Heading2"/>
      </w:pPr>
      <w:r>
        <w:t>Regeste</w:t>
      </w:r>
    </w:p>
    <w:p>
      <w:r>
        <w:t>Internationale Rechtshilfe in Strafsachen an Kasachstan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zur Publ. vorgesehenes Urteil 1C_393/2018 vom 14. Dezember 2018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zur Publ. vorgesehenes Urteil 1C_393/2018 vom 14. Dezember 2018 E. 1.2; BGE 136 IV 139 E. 2.4 S. 144; je mit Hinweisen).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(zur Publ. vorgesehenes Urteil 1C_393/2018 vom 14. Dezember 2018 E. 1.5 mit Hinweisen).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Herausgabe von Vermögenswerten und damit um ein Sachgebiet, bei dem die Beschwerde nach Art. 84 Abs. 1 BGG insoweit möglich ist. Es handelt sich jedoch um keinen besonders bedeutenden Fall. Die Beschwerdeführerin kritisiert, das Bundesstrafgericht habe Art. 2 lit. a IRSG missachtet, weil sie im kasachischen Strafverfahren nicht angehört worden sei. Gemäss dieser Bestimmung wird einem Ersuchen um Zusammenarbeit in Strafsachen nicht entsprochen, wenn Gründe für die Annahme bestehen, dass das Verfahren im Ausland den Verfahrensgrundsätzen der EMRK oder des UNO-Pakts II (SR 0.103.2) nicht entspricht. Nach der Rechtsprechung des EGMR kann sich jedoch nicht auf eine Verletzung des Anspruchs auf Zugang zum Gericht berufen, wer Kenntnis von der Hängigkeit eines Verfahrens hat oder haben muss, sich aber nicht um eine Teilnahme bemüht (Urteil des EGMR Cañete de Goñi gegen Spanien vom 15. Januar 2002, Nr. 55782/00, Ziff. 39-43). Vorliegend hatte die Beschwerdeführerin von der im Jahr 2012 angeordneten Sperre ihres Kontos Kenntnis und musste deshalb auch um das dieser Rechtshilfemassnahme zu Grunde liegende Strafverfahren wissen. Dass sie erfolglos versucht hätte, darin zu intervenieren, um ihre Rechte zu wahren, oder dass ein solches Unterfangen nach kasachischem Recht von vornherein aussichtslos gewesen wäre, macht sie nicht geltend. Das Bundesstrafgericht verletzte Art. 2 lit. a IRSG somit nicht und setzte sich im Übrigen, entgegen der Auffassung der Beschwerdeführerin, auch nicht in Widerspruch zum Urteil des Bundesgerichts 1C_393/2018 vom 14. Dezember 2018, das sich in wesentlichen Punkten vom vorliegenden Verfahren unterscheidet (vgl. a.a.O., E. 3.6). Die Beschwerdeführerin legt nicht dar, dass aus anderen Gründen von einem besonders bedeutenden Fall auszugehen ist. Dies ist auch nicht ersichtlich.</w:t>
      </w:r>
    </w:p>
    <w:p>
      <w:r>
        <w:rPr>
          <w:b/>
        </w:rPr>
        <w:t>E. 2</w:t>
      </w:r>
    </w:p>
    <w:p>
      <w:r>
        <w:t>Auf die Beschwerde ist aus den genannten Gründen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