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607/2016 vom 5. Januar 2017</w:t>
      </w:r>
    </w:p>
    <w:p>
      <w:r>
        <w:t>Bundesgericht, 2017-01-05, DE</w:t>
      </w:r>
    </w:p>
    <w:p>
      <w:r>
        <w:rPr>
          <w:b/>
        </w:rPr>
        <w:t xml:space="preserve">Quelle: </w:t>
      </w:r>
      <w:r>
        <w:t>https://mcp.opencaselaw.ch/entscheid/bger_1C_607_2016</w:t>
      </w:r>
    </w:p>
    <w:p>
      <w:r>
        <w:t>FR: TF 1C 607/2016 du 5 janvier 2017</w:t>
      </w:r>
    </w:p>
    <w:p>
      <w:r>
        <w:t>IT: TF 1C 607/2016 del 5 gennaio 2017</w:t>
      </w:r>
    </w:p>
    <w:p>
      <w:pPr>
        <w:pStyle w:val="Heading2"/>
      </w:pPr>
      <w:r>
        <w:t>Regeste</w:t>
      </w:r>
    </w:p>
    <w:p>
      <w:r>
        <w:t>Internationale Rechtshilfe in Strafsachen an Brasilien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 BGE 134 IV 156 E. 1.3.1 S. 160 mit Hinweisen). Ein besonders bedeutender Fall ist mit Zurückhaltung anzunehmen ( BGE 136 IV 139 E. 2.4 S. 144 mit Hinweis). Bei der Beantwortung der Frage, ob ein besonders bedeutender Fall gegeben ist, steht dem Bundesgericht ein weiter Ermessensspielraum zu ( BGE 134 IV 156 E. 1.3.1 S. 160 mit Hinweis).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Vorliegend handelt es sich nicht um einen besonders bedeutenden Fall. Das Bundesstrafgericht legte die beschränkten Rechtsschutzmöglichkeiten bei aktiver internationaler Strafrechtshilfe zutreffend dar. Darauf kann verwiesen werden. Weiter hielt es fest, soweit der Beschwerdeführer behaupte, es würden Bankdokumente unter Umgehung der Voraussetzungen der passiven Rechtshilfe an Brasilien herausgegeben, sei er nach Art. 80h lit. b IRSG (SR 351.1) nicht zur Beschwerde berechtigt. Er sei lediglich als Beschuldigter zu befragen. In den Akten gebe es keine Hinweise darauf, dass mit den beiden Rechtshilfeersuchen auch Bankunterlagen betreffend ein auf ihn lautendes Konto an die brasilianischen Behörden übermittelt worden wären. Der Beschwerdeführer macht geltend, dass er im Rechtshilfeersuchen vom 29. Februar 2016 direkt erwähnt werde und die Bankunterlagen, die Gegenstand des Entscheids des Bundesstrafgerichts vom 18. März 2016 bildeten, "direkt auf ihn zurückzuführen seien". Damit zeigt er jedoch nicht konkret auf, dass das Bundesstrafgericht seine Beschwerdelegitimation hätte bejahen müssen. Dasselbe gilt für seine Behauptung, es sei nicht voraussehbar, welche anderen Beweismittel aus dem Geheimbereich die Bundesanwaltschaft anlässlich der Anhörungen noch verwenden könnte. Die Beschwerde ist demnach unzulässig.</w:t>
      </w:r>
    </w:p>
    <w:p>
      <w:r>
        <w:rPr>
          <w:b/>
        </w:rPr>
        <w:t>E. 2</w:t>
      </w:r>
    </w:p>
    <w:p>
      <w:r>
        <w:t>Auf die Beschwerde ist nicht einzutreten. Das Gesuch des Beschwerdeführers um aufschiebende Wirkung wird damit gegenstandslos.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