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1C_604/2020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https://mcp.opencaselaw.ch/entscheid/bger_1C_604_2020</w:t>
      </w:r>
    </w:p>
    <w:p>
      <w:r>
        <w:t>FR: TF 1C_604/2020 du 15 janvier 2021</w:t>
      </w:r>
    </w:p>
    <w:p>
      <w:r>
        <w:t>IT: TF 1C_604/2020 del 15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all'Incaricato della protezioni dei dati, al Consiglio di Stato e al Tribunale amministrativo del Cantone Ticino.</w:t>
      </w:r>
    </w:p>
    <w:p>
      <w:r>
        <w:t>Losanna, 15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