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602/2016 vom 15. Januar 2019</w:t>
      </w:r>
    </w:p>
    <w:p>
      <w:r>
        <w:t>Bundesgericht, 2019-01-15, DE</w:t>
      </w:r>
    </w:p>
    <w:p>
      <w:r>
        <w:rPr>
          <w:b/>
        </w:rPr>
        <w:t xml:space="preserve">Quelle: </w:t>
      </w:r>
      <w:r>
        <w:t>https://mcp.opencaselaw.ch/entscheid/bger_1C_602_2016</w:t>
      </w:r>
    </w:p>
    <w:p>
      <w:r>
        <w:t>FR: TF 1C 602/2016 du 15 janvier 2019</w:t>
      </w:r>
    </w:p>
    <w:p>
      <w:r>
        <w:t>IT: TF 1C 602/2016 del 15 gennaio 2019</w:t>
      </w:r>
    </w:p>
    <w:p>
      <w:pPr>
        <w:pStyle w:val="Heading2"/>
      </w:pPr>
      <w:r>
        <w:t>Regeste</w:t>
      </w:r>
    </w:p>
    <w:p>
      <w:r>
        <w:t>Beschluss des Kantonsrats über die Genehmigung der Änderung der Verordnung über die Organisation und Verwaltung der Elektrizitätswerke des Kantons Zürich (Leistungsprüfung 2016) | Politische Rechte</w:t>
      </w:r>
    </w:p>
    <w:p>
      <w:pPr>
        <w:pStyle w:val="Heading2"/>
      </w:pPr>
      <w:r>
        <w:t>Volltext</w:t>
      </w:r>
    </w:p>
    <w:p>
      <w:r>
        <w:t>Bundesgericht I. Öffentlich-rechtliche Abteilung 15.01.2019 1C 602/2016 (1C_602/2016) Tribunal fédéral Ire Cour de droit public 15.01.2019 1C 602/2016 (1C_602/2016) Tribunale federale I Corte di diritto pubblico 15.01.2019 1C 602/2016 (1C_602/2016)</w:t>
      </w:r>
    </w:p>
    <w:p>
      <w:r>
        <w:t>Beschluss des Kantonsrats über die Genehmigung der Änderung der Verordnung über die Organisation und Verwaltung der Elektrizitätswerke des Kantons Zürich (Leistungsprüfung 2016) | Politische Rechte</w:t>
      </w:r>
    </w:p>
    <w:p>
      <w:r>
        <w:t>Bundesgericht Tribunal fédéral Tribunale federale Tribunal federal 1C_602/2016 Verfügung vom 15. Januar 2019 I. öffentlich-rechtliche Abteilung Besetzung Bundesrichter Chaix, Präsident, Gerichtsschreiber Störi. Verfahrensbeteiligte Robert Brunner, Beschwerdeführer, gegen Regierungsrat des Kantons Zürich, vertreten durch die Baudirektion des Kantons Zürich, Generalsekretariat, Abteilung Stab / Sektion Recht. Gegenstand Beschluss des Kantonsrats über die Genehmigung der Änderung der Verordnung über die Organisation und Verwaltung der Elektrizitätswerke des Kantons Zürich (Leistungsprüfung 2016), Beschwerde gegen den Beschluss des Kantonsrats des Kantons Zürich vom 5. Dezember 2016 (5291 a). Erwägungen: Robert Brunner hat am 11. Januar 2019 seine Stimmrechtsbeschwerde gegen den Beschluss des Zürcher Kantonsrats vom 5. Dezember 2016 über die Genehmigung der Änderung der Verordnung über die Organisation und Verwaltung der Elektrizitätswerke des Kantons Zürich zurückgezogen. Mit dem Rückzug der Beschwerde ist das Verfahren nach Art. 32 Abs. 2 BGG abzuschreiben. Dementsprechend trägt der Beschwerdeführer die Gerichtskosten ( Art. 66 Abs. 1 und 2 BGG ). Demnach verfügt der Präsident: 1. Die Beschwerde wird als durch Rückzug erledigt abgeschrieben. 2. Die Gerichtskosten von Fr. 500.-- trägt der Beschwerdeführer. 3. Diese Verfügung wird dem Beschwerdeführer, dem Regierungsrat des Kantons Zürich, dem Kantonsrat des Kantons Zürich und dem Verwaltungsgericht des Kantons Zürich, 4. Abteilung, Einzelrichter, schriftlich mitgeteilt. Lausanne, 15. Januar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