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596/2021 vom 14. Oktober 2021</w:t>
      </w:r>
    </w:p>
    <w:p>
      <w:r>
        <w:t>Bundesgericht, 2021-10-14, FR</w:t>
      </w:r>
    </w:p>
    <w:p>
      <w:r>
        <w:rPr>
          <w:b/>
        </w:rPr>
        <w:t xml:space="preserve">Quelle: </w:t>
      </w:r>
      <w:r>
        <w:t>https://mcp.opencaselaw.ch/entscheid/bger_1C_596_2021</w:t>
      </w:r>
    </w:p>
    <w:p>
      <w:r>
        <w:t>FR: TF 1C 596/2021 du 14 octobre 2021</w:t>
      </w:r>
    </w:p>
    <w:p>
      <w:r>
        <w:t>IT: TF 1C 596/2021 del 14 ottobre 2021</w:t>
      </w:r>
    </w:p>
    <w:p>
      <w:pPr>
        <w:pStyle w:val="Heading2"/>
      </w:pPr>
      <w:r>
        <w:t>Regeste</w:t>
      </w:r>
    </w:p>
    <w:p>
      <w:r>
        <w:t>Entraide judiciaire internationale en matière pénale à la France; indemnisation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des droits de partie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w:t>
      </w:r>
    </w:p>
    <w:p>
      <w:r>
        <w:rPr>
          <w:b/>
        </w:rPr>
        <w:t>E. 1.1</w:t>
      </w:r>
    </w:p>
    <w:p>
      <w:r>
        <w:t>En matière d'entraide judiciaire (petite entraide), le recours au Tribunal fédéral n'est ouvert, selon l' art. 84 al. 1 LTF , que contre les décisions de saisie, de transfert de valeurs ou de transmission de renseignements concernant le domaine secret. Les décisions incidentes préalables à la décision de clôture de la procédure d'entraide ne peuvent être attaquées qu'aux conditions de l' art. 93 al. 2 LTF . Si les motifs énoncés par la loi à l' art. 84 al. 2 LTF pour admettre l'existence d'un cas particulièrement important ne sont comme on l'a vu pas exhaustifs, l'énumération des décisions susceptibles de faire l'objet d'un recours au Tribunal fédéral l'est en revanche (arrêt 1C_244/2021 du 7 mai 2021 consid. 1.2; MARC FORSTER, in Commentaire Bâlois LTF, 3ème éd. 2018, n° 16 ss ad art. 84 LTF ).</w:t>
      </w:r>
    </w:p>
    <w:p>
      <w:r>
        <w:rPr>
          <w:b/>
        </w:rPr>
        <w:t>E. 1.2</w:t>
      </w:r>
    </w:p>
    <w:p>
      <w:r>
        <w:t>Force est de constater que la décision prise par le Ministère public vaudois sur la base de l' art. 15 EIMP , si elle relève bien du domaine de l'entraide judiciaire, ne peut se rattacher à aucune des catégories de décisions mentionnées ci-dessus. La procédure d'entraide judiciaire a ainsi été clôturée dans une décision précédente par un refus d'entraide et la LTF ne prévoit aucun recours contre les décisions prises ultérieurement, en particulier en matière d'indemnisation. L'intervention d'une seconde instance de recours n'a pas été voulue par le législateur dans ce genre de cas (arrêt 1C_611/2019 du 10 mars 2020 publié in SJ 2020 I 267).</w:t>
      </w:r>
    </w:p>
    <w:p>
      <w:r>
        <w:rPr>
          <w:b/>
        </w:rPr>
        <w:t>E. 1.3</w:t>
      </w:r>
    </w:p>
    <w:p>
      <w:r>
        <w:t>Quant au recours constitutionnel subsidiaire, il n'entre pas en considération dès lors que l'arrêt attaqué émane d'une instance fédérale ( art. 113 LTF ).</w:t>
      </w:r>
    </w:p>
    <w:p>
      <w:r>
        <w:rPr>
          <w:b/>
        </w:rPr>
        <w:t>E. 2</w:t>
      </w:r>
    </w:p>
    <w:p>
      <w:r>
        <w:t>Sur le vu de ce qui précède, le recours est irrecevable, sans qu'il y ait lieu de s'interroger sur le caractère particulièrement important de la cause.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