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1C_596/2020 vom 17. Februar 2021</w:t>
      </w:r>
    </w:p>
    <w:p>
      <w:r>
        <w:t>Bundesgericht, 2021-02-17, DE</w:t>
      </w:r>
    </w:p>
    <w:p>
      <w:r>
        <w:rPr>
          <w:b/>
        </w:rPr>
        <w:t xml:space="preserve">Quelle: </w:t>
      </w:r>
      <w:r>
        <w:t>https://mcp.opencaselaw.ch/entscheid/bger_1C_596_2020</w:t>
      </w:r>
    </w:p>
    <w:p>
      <w:r>
        <w:t>FR: TF 1C_596/2020 du 17 février 2021</w:t>
      </w:r>
    </w:p>
    <w:p>
      <w:r>
        <w:t>IT: TF 1C_596/2020 del 17 febbraio 2021</w:t>
      </w:r>
    </w:p>
    <w:p>
      <w:pPr>
        <w:pStyle w:val="Heading2"/>
      </w:pPr>
      <w:r>
        <w:t>Erwägungen</w:t>
      </w:r>
    </w:p>
    <w:p>
      <w:r>
        <w:rPr>
          <w:b/>
        </w:rPr>
        <w:t>E. 1</w:t>
      </w:r>
    </w:p>
    <w:p>
      <w:r>
        <w:t>Mit dem unwiderruflichen Verzicht der Beschwerdegegnerin auf die Baubewilligung vom 2. Februar 2016 fällt der Streitgegenstand des vorliegenden Verfahrens - die Zulässigkeit ihrer Verlängerung - dahin. Damit entfällt das aktuelle praktische Interesse an der Beurteilung der Beschwerde. Es stellen sich auch keine Fragen von grundsätzlicher Bedeutung, die sich jederzeit unter gleichen oder ähnlichen Umständen wieder stellen könnten, ohne dass im Einzelfall rechtzeitig eine höchstrichterliche Prüfung stattfinden könnte (vgl. BGE 125 I 394 E. 4b). Das Verfahren ist somit nach Art. 71 BGG in Verbindung mit Art. 72 BZP wegen des nachträglichen Wegfalls des Rechtsschutzinteresses als erledigt abzuschreiben.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Mit dem Verzicht auf die Baubewilligung, deren Verlängerung den Streitgegenstand des vorliegenden Verfahrens bildet, hat die Beschwerdegegnerin dessen Gegenstandslosigkeit verursacht; sie wird damit für das bundesgerichtliche Verfahren kosten- und entschädigungspflichtig (Art. 66 Abs. 1 und Art. 68 Abs. 1 und 2 BGG ).</w:t>
      </w:r>
    </w:p>
    <w:p>
      <w:r>
        <w:t>Die Beschwerdeführerin beantragt überdies, die Beschwerdegegnerin zur Bezahlung der Kosten und Entschädigungen des vorinstanzlichen Verfahrens zu verpflichten. Das Bundesgericht kann indessen den vorinstanzlichen Kostenentscheid nur ändern, wenn es das angefochtene Urteil, in dem er ergangen ist, in der Sache selber ändert ( Art. 67 BGG ; BGE 91 II 146 E. 3), was bei Gegenstandslosigkeit nicht der Fall ist. Dem Umstand, dass die Beschwerdeführerin mit Kosten des kantonalen Verfahrens belastet bleibt, von denen nicht feststeht, ob sie auch bei materieller Behandlung der Beschwerde noch von ihr zu tragen gewesen wären, kann allerdings im Rahmen der Billigkeit beim bundesgerichtlichen Kostenentscheid Rechnung getragen werden (vgl. Urteile 4A_364/2014 vom 18. September 2014 E. 2; 1P.702/2005 vom 22. Dezember 2005 E. 2; Beschluss 5P.467/2000 vom 13. März 2001 E. 2b; kritisch dazu: THOMAS GEISER, in: Basler Kommentar, Bundesgerichtsgesetz, 2. Aufl. 2011, N. 4 zu Art. 67 BGG ). Dem ist vorliegend bei der Festlegung der Parteientschädigung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