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575/2013 vom 30. August 2013</w:t>
      </w:r>
    </w:p>
    <w:p>
      <w:r>
        <w:t>Bundesgericht, 2013-08-30, DE</w:t>
      </w:r>
    </w:p>
    <w:p>
      <w:r>
        <w:rPr>
          <w:b/>
        </w:rPr>
        <w:t xml:space="preserve">Quelle: </w:t>
      </w:r>
      <w:r>
        <w:t>https://mcp.opencaselaw.ch/entscheid/bger_1C_575_2013</w:t>
      </w:r>
    </w:p>
    <w:p>
      <w:r>
        <w:t>FR: TF 1C 575/2013 du 30 août 2013</w:t>
      </w:r>
    </w:p>
    <w:p>
      <w:r>
        <w:t>IT: TF 1C 575/2013 del 30 agosto 2013</w:t>
      </w:r>
    </w:p>
    <w:p>
      <w:pPr>
        <w:pStyle w:val="Heading2"/>
      </w:pPr>
      <w:r>
        <w:t>Regeste</w:t>
      </w:r>
    </w:p>
    <w:p>
      <w:r>
        <w:t>Internationale Rechtshilfe in Strafsachen an Deutschland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Beschlagnahme und damit um ein Sachgebiet, bei dem die Beschwerde nach Art. 84 Abs. 1 BGG insoweit möglich ist. Weiter ist erforderlich, dass es sich um einen besonders bedeutenden Fall handelt.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Entgegen der Ansicht der Beschwerdeführerin handelt es sich nicht um einen besonders bedeutenden Fall. Richtet sich die Beschwerde an die Beschwerdekammer des Bundesstrafgerichts wie hier gegen eine Zwischenverfügung, so müssen die Voraussetzungen von Art. 80e Abs. 2 IRSG (SR 351.1) erfüllt sein. Danach können der Schlussverfügung vorangehende Zwischenverfügungen selbstständig angefochten werden, sofern sie einen unmittelbaren und nicht wieder gutzumachenden Nachteil bewirken, insbesondere durch die Beschlagnahme von Vermögenswerten und Wertgegenständen (lit. a). Es ist in der Beschwerdeschrift darzulegen, worin der unmittelbare und nicht wieder gutzumachende Nachteil liegt ( BGE 130 II 329 E. 2 S. 332 mit Hinweis). Die Beschwerdeführerin behauptete in ihrer Beschwerde an die Vorinstanz, sie sei illiquid und könne ihren Verbindlichkeiten nicht nachkommen. Zum Beweis fügte sie eine Reihe von Verträgen und Rechnungen bei. Die Vorinstanz legt im angefochtenen Entscheid dagegen dar, dass die Sperrung der drei Konten der Beschwerdeführerin bei der Bank Z.________ AG nicht genüge, um glaubhaft zu machen, dass sie über keine weiteren Mittel mehr verfüge. Diese Erwägung ist nicht zu beanstanden. Die Beschwerdeführerin hätte die Möglichkeit gehabt, etwa anhand ihrer Buchhaltungsunterlagen aufzuzeigen, dass sie über die betroffenen Konten hinaus über keine weiteren Mittel verfügt. Rechtsfragen von grundsätzlicher Bedeutung stellen sich insoweit nicht. Auch sonst ist der Fall nicht von aussergewöhnlicher Tragweite. Für das Bundesgericht besteht daher kein Anlass, die Sache an die Hand zu nehmen.</w:t>
      </w:r>
    </w:p>
    <w:p>
      <w:r>
        <w:rPr>
          <w:b/>
        </w:rPr>
        <w:t>E. 2</w:t>
      </w:r>
    </w:p>
    <w:p>
      <w:r>
        <w:t>Auf die Beschwerde ist nicht einzutreten.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