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1C_536/2009 vom 16. Juni 2010</w:t>
      </w:r>
    </w:p>
    <w:p>
      <w:r>
        <w:t>Bundesgericht, 2010-06-16, DE</w:t>
      </w:r>
    </w:p>
    <w:p>
      <w:r>
        <w:rPr>
          <w:b/>
        </w:rPr>
        <w:t xml:space="preserve">Quelle: </w:t>
      </w:r>
      <w:r>
        <w:t>https://mcp.opencaselaw.ch/entscheid/bger_1C_536_2009</w:t>
      </w:r>
    </w:p>
    <w:p>
      <w:r>
        <w:t>FR: TF 1C_536/2009 du 16 juin 2010</w:t>
      </w:r>
    </w:p>
    <w:p>
      <w:r>
        <w:t>IT: TF 1C_536/2009 del 16 giugno 2010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Zusammenfassend ist die Beschwerde abzuweisen, soweit darauf eingetreten werden kann. Gerichtskosten sind keine zu erheben ( Art. 68 Abs. 3 BGG ). Parteientschädigungen sind keine zuzusprechen, da die Beschwerdegegnerin nicht anwaltlich vertreten ist.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