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533/2014 vom 16. Dezember 2014</w:t>
      </w:r>
    </w:p>
    <w:p>
      <w:r>
        <w:t>Bundesgericht, 2014-12-16, DE</w:t>
      </w:r>
    </w:p>
    <w:p>
      <w:r>
        <w:rPr>
          <w:b/>
        </w:rPr>
        <w:t xml:space="preserve">Quelle: </w:t>
      </w:r>
      <w:r>
        <w:t>https://mcp.opencaselaw.ch/entscheid/bger_1C_533_2014</w:t>
      </w:r>
    </w:p>
    <w:p>
      <w:r>
        <w:t>FR: TF 1C 533/2014 du 16 décembre 2014</w:t>
      </w:r>
    </w:p>
    <w:p>
      <w:r>
        <w:t>IT: TF 1C 533/2014 del 16 dicembre 2014</w:t>
      </w:r>
    </w:p>
    <w:p>
      <w:pPr>
        <w:pStyle w:val="Heading2"/>
      </w:pPr>
      <w:r>
        <w:t>Regeste</w:t>
      </w:r>
    </w:p>
    <w:p>
      <w:r>
        <w:t>Internationale Rechtshilfe in Strafsachen an Südafrika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Beschlagnahme und damit um ein Sachgebiet, bei dem die Beschwerde nach Art. 84 Abs. 1 BGG insoweit möglich ist. Weiter ist erforderlich, dass es sich um einen besonders bedeutenden Fall handelt. Art. 84 BGG bezweckt die wirksame Begrenzung des Zugangs zum Bundesgericht im Bereich der internationalen Rechtshilfe in Strafsachen ( BGE 134 IV 156 E. 1.3.1 S. 160 mit Hinweisen). Ein besonders bedeutender Fall ist mit Zurückhaltung anzunehmen ( BGE 136 IV 139 E. 2.4 S. 144 mit Hinweis). Bei der Beantwortung der Frage, ob ein besonders bedeutender Fall gegeben ist, steht dem Bundesgericht ein weiter Ermessensspielraum zu ( BGE 134 IV 156 E. 1.3.1 S. 160 mit Hinweis).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Nach der Rechtsprechung hat der Beschwerdeführer in einem Fall, in dem ihm die Legitimation zur Beschwerde aberkannt wurde, darzulegen, weshalb diese in der Sache ernsthafte Aussicht auf Erfolg gehabt hätte ( Art. 42 Abs. 2 BGG ). Ist dies weder dargetan noch ersichtlich, tritt das Bundesgericht mangels besonders bedeutenden Falls nach Art. 84 BGG auf die Beschwerde in öffentlich-rechtlichen Angelegenheiten nicht ein, da es sich nicht mit Fragen befasst, denen im konkreten Fall keine praktische Bedeutung zukommt (Urteile 1C_553/2011 vom 19. Januar 2012 E. 1.2; 1C_39/2011 vom 23. März 2011 E. 2; 1C_106/2007 vom 21. Mai 2007 E. 1.3, in: RtiD 2008 I S. 711). Die Beschwerdeführerin legt in ihrer Beschwerdeschrift nicht dar, weshalb die Beschlagnahme unrechtmässig sein sollte. Vor den Vorinstanzen machte sie in dieser Hinsicht lediglich geltend, dass das Verfahren während über einem Jahr nicht vorangetrieben worden und die Beschlagnahme deshalb nicht mehr verhältnismässig sei. Die Eckdaten des Rechtshilfeverfahrens bestätigen diese Auffassung jedoch nicht. Am 11. Mai 2011 beschlagnahmte die Bundesanwaltschaft das Platinerz, am 22. Mai 2012 fand im Beisein südafrikanischer Experten die Entnahme der Proben statt. In der Folge wurde deren Versendung nach Südafrika organisiert, wozu insbesondere das Einholen der Zustimmung der C.________ SA zur vereinfachten Übermittlung und von Zusicherungen seitens der südafrikanischen Behörden gehörte. Selbst wenn bis im Juni 2013 keine weiteren Schritte unternommen worden sein sollten, wie die Beschwerdeführerin rügt, erscheint vor diesem Hintergrund die Beschlagnahme nicht als unverhältnismässig. Im Übrigen ist darauf hinzuweisen, dass die Übersendung der Probe von 620 kg Platinerz nach Südafrika und deren Analyse mittlerweile ebenfalls erfolgt sind. Der Analysebericht datiert vom 9. Juni 2014. Die Beschwerde ist demnach unzulässig.</w:t>
      </w:r>
    </w:p>
    <w:p>
      <w:r>
        <w:rPr>
          <w:b/>
        </w:rPr>
        <w:t>E. 2</w:t>
      </w:r>
    </w:p>
    <w:p>
      <w:r>
        <w:t>Auf die Beschwerde ist nicht einzutreten.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