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528/2020 vom 30. September 2020</w:t>
      </w:r>
    </w:p>
    <w:p>
      <w:r>
        <w:t>Bundesgericht, 2020-09-30, IT</w:t>
      </w:r>
    </w:p>
    <w:p>
      <w:r>
        <w:rPr>
          <w:b/>
        </w:rPr>
        <w:t xml:space="preserve">Quelle: </w:t>
      </w:r>
      <w:r>
        <w:t>https://mcp.opencaselaw.ch/entscheid/bger_1C_528_2020</w:t>
      </w:r>
    </w:p>
    <w:p>
      <w:r>
        <w:t>FR: TF 1C 528/2020 du 30 septembre 2020</w:t>
      </w:r>
    </w:p>
    <w:p>
      <w:r>
        <w:t>IT: TF 1C 528/2020 del 30 settembre 2020</w:t>
      </w:r>
    </w:p>
    <w:p>
      <w:pPr>
        <w:pStyle w:val="Heading2"/>
      </w:pPr>
      <w:r>
        <w:t>Regeste</w:t>
      </w:r>
    </w:p>
    <w:p>
      <w:r>
        <w:t>Espropriazione; anticipata immissione in possesso | Espropriazione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dei ricorrenti.</w:t>
      </w:r>
    </w:p>
    <w:p>
      <w:r>
        <w:rPr>
          <w:b/>
        </w:rPr>
        <w:t>E. 3</w:t>
      </w:r>
    </w:p>
    <w:p>
      <w:r>
        <w:t>Comunicazione ai ricorrenti, alla Repubblica e Cantone Ticino, al Tribunale di espropriazione e al Tribunale amministrativo del Cantone Ticino. Losanna, 30 settembre 2020 In nome della I Corte di diritto pubblico del Tribunale federale svizzero Il Presidente: Chaix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