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523/2015 vom 19. Oktober 2015</w:t>
      </w:r>
    </w:p>
    <w:p>
      <w:r>
        <w:t>Bundesgericht, 2015-10-19, IT</w:t>
      </w:r>
    </w:p>
    <w:p>
      <w:r>
        <w:rPr>
          <w:b/>
        </w:rPr>
        <w:t xml:space="preserve">Quelle: </w:t>
      </w:r>
      <w:r>
        <w:t>https://mcp.opencaselaw.ch/entscheid/bger_1C_523_2015</w:t>
      </w:r>
    </w:p>
    <w:p>
      <w:r>
        <w:t>FR: TF 1C 523/2015 du 19 octobre 2015</w:t>
      </w:r>
    </w:p>
    <w:p>
      <w:r>
        <w:t>IT: TF 1C 523/2015 del 19 ottobre 2015</w:t>
      </w:r>
    </w:p>
    <w:p>
      <w:pPr>
        <w:pStyle w:val="Heading2"/>
      </w:pPr>
      <w:r>
        <w:t>Regeste</w:t>
      </w:r>
    </w:p>
    <w:p>
      <w:r>
        <w:t>Assistenza giudiziaria internazionale in materia penale all'Italia; consegna di mezzi di prova | Assistenza giudiziaria e estradizione</w:t>
      </w:r>
    </w:p>
    <w:p>
      <w:pPr>
        <w:pStyle w:val="Heading2"/>
      </w:pPr>
      <w:r>
        <w:t>Erwägungen</w:t>
      </w:r>
    </w:p>
    <w:p>
      <w:r>
        <w:rPr>
          <w:b/>
        </w:rPr>
        <w:t>E. 1.1</w:t>
      </w:r>
    </w:p>
    <w:p>
      <w:r>
        <w:t>Avverso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alla ricorrente, pena l'inammissibilità del gravame, dimostrare che le condizioni di entrata in materia richieste dall' art. 84 LTF sono adempiute ( DTF 139 IV 294 consid. 1.1).</w:t>
      </w:r>
    </w:p>
    <w:p>
      <w:r>
        <w:rPr>
          <w:b/>
        </w:rPr>
        <w:t>E. 2.1</w:t>
      </w:r>
    </w:p>
    <w:p>
      <w:r>
        <w:t>La ricorrente afferma che si sarebbe in presenza di un caso particolarmente importante, poiché la decisione impugnata violerebbe il principio della doppia punibilità, visto che per il diritto svizzero si tratterrebbe di fattispecie qualificabili come semplice evasione fiscale. Al riguardo, essa insiste su un preteso accertamento arbitrario dei fatti, fondato su un asserito errato presupposto dell'esistenza di un procedimento penale italiano inerente a reati configurabili quali evasione di imposte indirette (IVA) ove, giusta l'art. 50 cpv. 1 della Convenzione di applicazione dell'Accordo di Schengen del 14 giugno 1985 (CAS), la distinzione fra evasione e frode fiscale non costituisce più una discriminante di rilievo in materia di assistenza giudiziaria internazionale. Il procedimento estero riguarderebbe tuttavia oramai soltanto l'ipotesi di una semplice infrazione fiscale per omesso pagamento di imposte dirette. Insiste sul fatto che nel quadro del procedimento italiano non sarebbe (più) contemplata alcuna fattispecie di evasione IVA o di imposte indirette: in effetti, in una sentenza del 17 gennaio 2014 della Corte di appello di Milano è indicato che una società dell'imputato era soggetta a regime di "reverse charge", introdotto al fine di evitare le diffuse "frodi IVA" e nella motivazione di un accordo giudiziario, menzionato nello stesso giudizio, non sarebbe evidenziata un'evasione di IVA. Ne deduce che sarebbe quindi arbitrario ritenerla in Svizzera.</w:t>
      </w:r>
    </w:p>
    <w:p>
      <w:r>
        <w:rPr>
          <w:b/>
        </w:rPr>
        <w:t>E. 2.2</w:t>
      </w:r>
    </w:p>
    <w:p>
      <w:r>
        <w:t>Con questa argomentazione la ricorrente disattende che, come rettamente ritenuto dalla CRP, il giudice dell'assistenza deve esaminare soltanto se, fatta la dovuta trasposizione, i reati posti a fondamento della rogatoria e dei suoi complementi sarebbero punibili anche secondo il diritto svizzero, senza tener conto di particolari forme di colpa e delle condizioni di punibilità previste dal diritto estero, ciò che è manifestamente il caso in concreto. Egli non è infatti legato a eventuali condanne o accordi intervenuti nel frattempo all'estero. La ricorrente non dimostra che la CRP si sarebbe scostata da tale invalsa prassi. Del resto, il complemento rogatoriale dell'11 maggio 2015 dimostra che in Italia sono tuttora in corso procedimenti contro gli inquisiti: eventuali condanne pronunciate nel frattempo, limitatamente a determinati reati, non ostano quindi alla concessione dell'assistenza. Non si è pertanto in presenza di un caso particolarmente importante ai sensi dell' art. 84 cpv. 2 LTF .</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