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1C_516/2024 vom 26. August 2024</w:t>
      </w:r>
    </w:p>
    <w:p>
      <w:r>
        <w:t>Bundesgericht, 2024-08-26, IT</w:t>
      </w:r>
    </w:p>
    <w:p>
      <w:r>
        <w:rPr>
          <w:b/>
        </w:rPr>
        <w:t xml:space="preserve">Quelle: </w:t>
      </w:r>
      <w:r>
        <w:t>https://mcp.opencaselaw.ch/entscheid/bger_1C_516_2024</w:t>
      </w:r>
    </w:p>
    <w:p>
      <w:r>
        <w:t>FR: TF 1C_516/2024 du 26 août 2024</w:t>
      </w:r>
    </w:p>
    <w:p>
      <w:r>
        <w:t>IT: TF 1C_516/2024 del 26 agosto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1C_516/2024 è stralciata dai ruoli a seguito del ritiro del ricorso.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 patrocinatore del ricorrente, all'Ufficio federale di giustizia, Settore estradizioni, e alla Corte dei reclami penali del Tribunale penale federale.</w:t>
      </w:r>
    </w:p>
    <w:p>
      <w:r>
        <w:t>Losanna, 11 settembre 2024</w:t>
      </w:r>
    </w:p>
    <w:p>
      <w:r>
        <w:t>In nome della I Corte di diritto pubblico</w:t>
      </w:r>
    </w:p>
    <w:p>
      <w:r>
        <w:t>del Tribunale federale svizzero</w:t>
      </w:r>
    </w:p>
    <w:p>
      <w:r>
        <w:t>Il Giudice dell'istruzione: Il Cancelliere:</w:t>
      </w:r>
    </w:p>
    <w:p>
      <w:r>
        <w:t>Chaix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