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515/2023 vom 12. April 2024</w:t>
      </w:r>
    </w:p>
    <w:p>
      <w:r>
        <w:t>Bundesgericht, 2024-04-12, IT</w:t>
      </w:r>
    </w:p>
    <w:p>
      <w:r>
        <w:rPr>
          <w:b/>
        </w:rPr>
        <w:t xml:space="preserve">Quelle: </w:t>
      </w:r>
      <w:r>
        <w:t>https://mcp.opencaselaw.ch/entscheid/bger_1C_515_2023</w:t>
      </w:r>
    </w:p>
    <w:p>
      <w:r>
        <w:t>FR: TF 1C 515/2023 du 12 avril 2024</w:t>
      </w:r>
    </w:p>
    <w:p>
      <w:r>
        <w:t>IT: TF 1C 515/2023 del 12 aprile 2024</w:t>
      </w:r>
    </w:p>
    <w:p>
      <w:pPr>
        <w:pStyle w:val="Heading2"/>
      </w:pPr>
      <w:r>
        <w:t>Regeste</w:t>
      </w:r>
    </w:p>
    <w:p>
      <w:r>
        <w:t>Diritto della funzione pubblica (blocco dello scatto annuale) | Pubblico amministrazione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Ne segue che il ricorso, in quanto ammissibile, dev'essere accolto e la decisione impugnata annullata. Non si prelevano spese a carico del Comune, che ha agito nell'esercizio delle sue attribuzioni ufficiali ( art. 66 cpv. 4 LTF ). Soccombente, esso è nondimeno tenuto a versare al ricorrente, che si è avvalso dell'assistenza di un legale, un'indennità a titolo di ripetibili di questa sede ( art. 68 cpv. 1 LTF ), il cui ammontare tiene conto del fatto che oggetto del litigio era soltanto una questione formale.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