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1C_504/2023 vom 3. Oktober 2023</w:t>
      </w:r>
    </w:p>
    <w:p>
      <w:r>
        <w:t>Bundesgericht, 2023-10-03, IT</w:t>
      </w:r>
    </w:p>
    <w:p>
      <w:r>
        <w:rPr>
          <w:b/>
        </w:rPr>
        <w:t xml:space="preserve">Quelle: </w:t>
      </w:r>
      <w:r>
        <w:t>https://mcp.opencaselaw.ch/entscheid/bger_1C_504_2023</w:t>
      </w:r>
    </w:p>
    <w:p>
      <w:r>
        <w:t>FR: TF 1C_504/2023 du 3 octobre 2023</w:t>
      </w:r>
    </w:p>
    <w:p>
      <w:r>
        <w:t>IT: TF 1C_504/2023 del 3 ottobre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 segue che il ricorso nella causa 1C_504/2023 è inammissibile per carenza di motivazione, mentre quello nella causa 1C_505/2023 dev'essere respinto in quanto ammissibile.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