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49/2024 vom 29. Januar 2024</w:t>
      </w:r>
    </w:p>
    <w:p>
      <w:r>
        <w:t>Bundesgericht, 2024-01-29, DE</w:t>
      </w:r>
    </w:p>
    <w:p>
      <w:r>
        <w:rPr>
          <w:b/>
        </w:rPr>
        <w:t xml:space="preserve">Quelle: </w:t>
      </w:r>
      <w:r>
        <w:t>https://mcp.opencaselaw.ch/entscheid/bger_1C_49_2024</w:t>
      </w:r>
    </w:p>
    <w:p>
      <w:r>
        <w:t>FR: TF 1C 49/2024 du 29 janvier 2024</w:t>
      </w:r>
    </w:p>
    <w:p>
      <w:r>
        <w:t>IT: TF 1C 49/2024 del 29 gennaio 2024</w:t>
      </w:r>
    </w:p>
    <w:p>
      <w:pPr>
        <w:pStyle w:val="Heading2"/>
      </w:pPr>
      <w:r>
        <w:t>Regeste</w:t>
      </w:r>
    </w:p>
    <w:p>
      <w:r>
        <w:t>Internationale Rechtshilfe in Strafsachen an Slowenien; Herausgabe von Beweismitteln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BGE 145 IV 99 E. 1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mit Hinweisen). 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mit Hinweisen). 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um die Übermittlung von Informationen aus dem Geheimbereich und damit um ein Sachgebiet, bei dem die Beschwerde nach Art. 84 Abs. 1 BGG insoweit möglich ist. Es handelt sich jedoch um keinen besonders bedeutenden Fall. Die Beschwerdeführerin macht geltend, sie habe rechtzeitig vor Eintritt der Rechtskraft der Schlussverfügung des BJ ein Zustellungsdomizil in der Schweiz gewählt ( Art. 80m Abs. 2 IRSG [SR 351.1]). Sie habe deshalb einen Anspruch auf Durchführung eines eigenen ordentlichen Rechtshilfeverfahrens nach Art. 74 ff. IRSG . Dazu gehöre auch das Recht, am vereinfachten Verfahren gemäss Art. 80c IRSG teilzunehmen. Die ausführende Behörde und die Rechtsmittelinstanz stellen ihre Verfügungen nach Art. 80m IRSG dem in der Schweiz wohnhaften Berechtigten bzw. dem im Ausland ansässigen Berechtigten mit Zustellungsdomizil in der Schweiz zu (Abs. 1). Das Recht auf Zustellung erlischt, sobald die Verfügung, mit der das Rechtshilfeverfahren abgeschlossen ist, vollstreckbar ist (Abs. 2). Parteien, die im Ausland wohnen, müssen ein Zustellungsdomizil in der Schweiz bezeichnen. Unterlassen sie dies, kann die Zustellung unterbleiben ( Art. 9 IRSV [SR 351.11]). Art. 80m IRSG bezieht sich auf die Zustellung von Verfügungen und ist vor allem für die tatsächliche Möglichkeit, gegen eine Schlussverfügung Beschwerde einzureichen, von Bedeutung (vgl. BGE 136 IV 16 ). Hier war es der Beschwerdeführerin freilich möglich, eine Beschwerde beim Bundesstrafgericht einzulegen, und sie hat von dieser Möglichkeit auch Gebrauch gemacht. Zudem zielt Art. 80m IRSG u. a. darauf ab, eine unnötige Verfahrensverzögerung zu verhindern, die entstehen kann, wenn sich gewisse Berechtigte erst kurz vor Abschluss des Rechtshilfeverfahrens melden (Botschaft vom 29. März 1995 betreffend die Änderung des Rechtshilfegesetzes, BBl 1995 III 31 Ziff. 241). Dem liefe zuwider, wenn das Rechtshilfeverfahren von Anfang an wiederholt würde, sobald eine berechtigte Person in der Schweiz ein Zustellungsdomizil bezeichnet. Hinzu kommt, dass die Beschwerdeführerin die (teilweise) Zustimmung zur Herausgabe im Sinne von Art. 80c IRSG ohnehin auch im Beschwerdeverfahren vor Bundesstrafgericht hätte erklären bzw. ihre Beschwerdeanträge entsprechend hätte formulieren können (s. den Wortlaut von Art. 80c Abs. 1 IRSG , wonach die Zustimmung bis zum Abschluss des Verfahrens erfolgen kann; vgl. auch Urteil 1A.64/2005 vom 25. Mai 2005 E. 2.4 mit Hinweisen). Welcher Nachteil ihr in dieser Hinsicht konkret entstanden sein soll, ist nicht ersichtlich. Rechtsfragen von grundsätzlicher Bedeutung stellen sich nicht. Auch sonst ist der Fall nicht von aussergewöhnlicher Tragweite. Für das Bundesgericht besteht daher kein Anlass, die Sache an die Hand zu nehmen.</w:t>
      </w:r>
    </w:p>
    <w:p>
      <w:r>
        <w:rPr>
          <w:b/>
        </w:rPr>
        <w:t>E. 2</w:t>
      </w:r>
    </w:p>
    <w:p>
      <w:r>
        <w:t>Auf die Beschwerde ist nicht einzutreten. Damit wird das Gesuch um aufschiebende Wirkung gegenstandslos. Der Beschwerde kommt im vorliegenden Fall ohnehin schon von Gesetzes wegen aufschiebende Wirkung zu ( Art. 103 Abs. 2 lit. c BGG ). Bei diesem Verfahrensausgang sind die Gerichtskosten der Beschwerdeführerin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