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1C_492/2012 vom 9. Oktober 2012</w:t>
      </w:r>
    </w:p>
    <w:p>
      <w:r>
        <w:t>Bundesgericht, 2012-10-09, FR</w:t>
      </w:r>
    </w:p>
    <w:p>
      <w:r>
        <w:rPr>
          <w:b/>
        </w:rPr>
        <w:t xml:space="preserve">Quelle: </w:t>
      </w:r>
      <w:r>
        <w:t>https://mcp.opencaselaw.ch/entscheid/bger_1C_492_2012</w:t>
      </w:r>
    </w:p>
    <w:p>
      <w:r>
        <w:t>FR: TF 1C_492/2012 du 9 octobre 2012</w:t>
      </w:r>
    </w:p>
    <w:p>
      <w:r>
        <w:t>IT: TF 1C_492/2012 del 9 ottobre 2012</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2</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2.1</w:t>
      </w:r>
    </w:p>
    <w:p>
      <w:r>
        <w:t>La présente espèce porte certes sur la transmission de renseignements touchant le domaine secret. Toutefois, compte tenu de la nature de la transmission envisagée (des documents portant sur un compte et une période déterminés), le cas ne revêt en soi aucune importance particulière. La recourante tente en vain de démontrer le contraire. Elle prétend que la Cour des plaintes se serait écartée de la jurisprudence en renonçant à sanctionner les violations du droit d'être entendu commises par l'autorité d'exécution. La Cour des plaintes s'en est toutefois tenue, sur ces points, à la jurisprudence constante qui permet à l'autorité de recours de réparer de telles violations - y compris en ce qui concerne le droit de procéder au tri des pièces à transmettre - pour autant que cette autorité dispose d'un plein pouvoir d'examen en fait et en droit ( ATF 118 Ib 111 consid. 4 p. 120), ce qui est le cas en l'occurrence. La Cour des plaintes s'en est également tenue à la pratique suivie jusque-là s'agissant de la motivation de la demande d'entraide et de l'interprétation large que doit en faire l'autorité suisse d'exécution, lorsque cela permet d'éviter une nouvelle demande d'entraide et que les documents concernés peuvent potentiellement présenter un intérêt pour l'autorité requérante (cf. ATF 121 II 241 consid. 3c p. 244).</w:t>
      </w:r>
    </w:p>
    <w:p>
      <w:r>
        <w:rPr>
          <w:b/>
        </w:rPr>
        <w:t>E. 2.2</w:t>
      </w:r>
    </w:p>
    <w:p>
      <w:r>
        <w:t>Pour le surplus, le cas ne revêt aucune importance particulière au regard de l' art. 84 LTF , dont il convient de rappeler que le but est de limiter fortement l'accès au Tribunal fédéral dans le domaine de l'entraide judiciaire, en ne permettant de recourir que dans un nombre très limité de cas ( ATF 133 IV 125 , 129, 131, 132).</w:t>
      </w:r>
    </w:p>
    <w:p>
      <w:r>
        <w:rPr>
          <w:b/>
        </w:rPr>
        <w:t>E. 3</w:t>
      </w:r>
    </w:p>
    <w:p>
      <w:r>
        <w:t>Le recours est dès lors d'emblée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