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486/2018 vom 28. September 2018</w:t>
      </w:r>
    </w:p>
    <w:p>
      <w:r>
        <w:t>Bundesgericht, 2018-09-28, DE</w:t>
      </w:r>
    </w:p>
    <w:p>
      <w:r>
        <w:rPr>
          <w:b/>
        </w:rPr>
        <w:t xml:space="preserve">Quelle: </w:t>
      </w:r>
      <w:r>
        <w:t>https://mcp.opencaselaw.ch/entscheid/bger_1C_486_2018</w:t>
      </w:r>
    </w:p>
    <w:p>
      <w:r>
        <w:t>FR: TF 1C 486/2018 du 28 septembre 2018</w:t>
      </w:r>
    </w:p>
    <w:p>
      <w:r>
        <w:t>IT: TF 1C 486/2018 del 28 settembre 2018</w:t>
      </w:r>
    </w:p>
    <w:p>
      <w:pPr>
        <w:pStyle w:val="Heading2"/>
      </w:pPr>
      <w:r>
        <w:t>Regeste</w:t>
      </w:r>
    </w:p>
    <w:p>
      <w:r>
        <w:t>Internationale Rechtshilfe in Strafsachen an die USA; Herausgabe von Beweismitteln | Rechtshilfe und Auslieferung</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die Übermittlung von Informationen aus dem Geheimbereich und damit ein Sachgebiet, bei dem die Beschwerde nach Art. 84 Abs. 1 BGG insoweit möglich ist. Entgegen der Ansicht der Beschwerdeführerin handelt es sich jedoch um keinen besonders bedeutenden Fall. Die Vorinstanz hat sich mit den Einwänden der Beschwerdeführerin eingehend befasst. Die Erwägungen der Vorinstanz, auf welche gemäss Art. 109 Abs. 3 BGG verwiesen werden kann, stützen sich auf die bundesgerichtliche Rechtsprechung und lassen keine Bundesrechtsverletzung erkennen. Das gilt insbesondere, soweit die Vorinstanz die Verletzung des rechtlichen Gehörs als im Beschwerdeverfahren geheilt erachtet hat (angefochtener Entscheid E. 3). Nach der Rechtsprechung, welche die Beschwerdeführerin übergeht, darf die Rechtshilfe nur verweigert werden, wenn der ersuchende Staat offensichtlich unzuständig ist, d.h. dessen Justizbehörden ihre Zuständigkeit in willkürlicher Weise bejaht haben ( BGE 142 IV 250 E. 6.2 S. 257 mit Hinweisen). Davon kann hier nicht gesprochen werden. Ein schwerer Mangel des ausländischen Verfahrens ist nicht auszumachen. Rechtsfragen von grundsätzlicher Bedeutung stellen sich nicht. Auch sonst wie kommt der Angelegenheit keine aussergewöhnliche Tragweite zu. Für das Bundesgericht besteht daher kein Anlass, die Sache an die Hand zu nehmen. Die Beschwerde ist demnach unzulässig.</w:t>
      </w:r>
    </w:p>
    <w:p>
      <w:r>
        <w:rPr>
          <w:b/>
        </w:rPr>
        <w:t>E. 3</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