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484/2017 vom 9. November 2017</w:t>
      </w:r>
    </w:p>
    <w:p>
      <w:r>
        <w:t>Bundesgericht, 2017-11-09, DE</w:t>
      </w:r>
    </w:p>
    <w:p>
      <w:r>
        <w:rPr>
          <w:b/>
        </w:rPr>
        <w:t xml:space="preserve">Quelle: </w:t>
      </w:r>
      <w:r>
        <w:t>https://mcp.opencaselaw.ch/entscheid/bger_1C_484_2017</w:t>
      </w:r>
    </w:p>
    <w:p>
      <w:r>
        <w:t>FR: TF 1C 484/2017 du 9 novembre 2017</w:t>
      </w:r>
    </w:p>
    <w:p>
      <w:r>
        <w:t>IT: TF 1C 484/2017 del 9 novembre 2017</w:t>
      </w:r>
    </w:p>
    <w:p>
      <w:pPr>
        <w:pStyle w:val="Heading2"/>
      </w:pPr>
      <w:r>
        <w:t>Regeste</w:t>
      </w:r>
    </w:p>
    <w:p>
      <w:r>
        <w:t>Massnahmen nach Gewaltschutzgesetz | Strafprozess</w:t>
      </w:r>
    </w:p>
    <w:p>
      <w:pPr>
        <w:pStyle w:val="Heading2"/>
      </w:pPr>
      <w:r>
        <w:t>Erwägungen</w:t>
      </w:r>
    </w:p>
    <w:p>
      <w:r>
        <w:rPr>
          <w:b/>
        </w:rPr>
        <w:t>E. 1</w:t>
      </w:r>
    </w:p>
    <w:p>
      <w:r>
        <w:t>Das Beschwerdeverfahren ist in der Sache offensichtlich gegenstandslos, da der Streitgegenstand - die Gewaltschutzmassnahmen - nicht mehr besteht und der Beschwerdeführer damit kein aktuelles Rechtsschutzinteresse an der Behandlung seiner Beschwerde mehr hat. Es liegt, entgegen seiner Auffassung, auch keine Konstellation vor, in der das Bundesgericht auf dieses Erfordernis verzichten könnte, weil es Gewaltschutzangelegenheiten sonst kaum je beurteilen könnte (vgl. BGE 140 IV 74 E. 1.3.3 mit Hinweis). Dies zeigt gerade der vorliegende Fall: hätte der Beschwerdeführer das Rechtsmittel zügig eingereicht, wäre dem Bundesgericht die Behandlung seiner Beschwerde vor dem Auslaufen der Gewaltschutzmassnahmen (6. Oktober) zeitlich wohl möglich gewesen. Das Verfahren ist als gegenstandslos geworden abzuschreiben.</w:t>
      </w:r>
    </w:p>
    <w:p>
      <w:r>
        <w:rPr>
          <w:b/>
        </w:rPr>
        <w:t>E. 2</w:t>
      </w:r>
    </w:p>
    <w:p>
      <w:r>
        <w:t>Der Beschwerdeführer beantragt, die Kosten- und Entschädigungsfolgen der vorinstanzlichen Entscheide neu zu regeln. Dem kann nicht entsprochen werden, da das Bundesgericht die Kostenverlegung des kantonalen Verfahrens nur dann neu regeln darf, wenn es auch den angefochtenen Entscheid abändert ( Art. 67 und 68 Abs. 5 BGG ; Entscheide 2G_3/2014 vom 20. Oktober 2014 E. 2.4; 5A_608/2010 vom 6. April 2011 E. 5). Das ist nicht der Fall, wenn die Sache wie hier gegenstandslos geworden ist.</w:t>
      </w:r>
    </w:p>
    <w:p>
      <w:r>
        <w:rPr>
          <w:b/>
        </w:rPr>
        <w:t>E. 3</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 Die Voraussetzungen für die Anordnung bzw. Verlängerung von Gewaltschutzmassnahmen sind, was in der Natur der Sache liegt, niedrig. Eine summarische Prüfung der Beschwerde ergibt, dass es dem Beschwerdeführer nicht gelungen ist, den Schluss des Verwaltungsgerichts, es sei glaubhaft dargetan, dass er ein Gefährder im Sinne des Zürcher Gewaltschutzgesetzes sei, als willkürlich nachzuweisen. Dazu kommt, dass er es sich durch das späte Einreichen der Beschwerde selber zuzuschreiben hat, dass das Bundesgericht die umstrittenen Massnahmen nicht mehr materiell beurteilen kann. Es rechtfertigt sich daher, ihm die Gerichtskosten aufzuerlegen. Die Beschwerdegegnerin hat sich am bundesgerichtlichen Verfahren nicht beteiligt und dementsprechend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