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1C_46/2018 vom 31. Januar 2018</w:t>
      </w:r>
    </w:p>
    <w:p>
      <w:r>
        <w:t>Bundesgericht, 2018-01-31, DE</w:t>
      </w:r>
    </w:p>
    <w:p>
      <w:r>
        <w:rPr>
          <w:b/>
        </w:rPr>
        <w:t xml:space="preserve">Quelle: </w:t>
      </w:r>
      <w:r>
        <w:t>https://mcp.opencaselaw.ch/entscheid/bger_1C_46_2018</w:t>
      </w:r>
    </w:p>
    <w:p>
      <w:r>
        <w:t>FR: TF 1C_46/2018 du 31 janvier 2018</w:t>
      </w:r>
    </w:p>
    <w:p>
      <w:r>
        <w:t>IT: TF 1C_46/2018 del 31 gennaio 2018</w:t>
      </w:r>
    </w:p>
    <w:p>
      <w:pPr>
        <w:pStyle w:val="Heading2"/>
      </w:pPr>
      <w:r>
        <w:t>Erwägungen</w:t>
      </w:r>
    </w:p>
    <w:p>
      <w:r>
        <w:rPr>
          <w:b/>
        </w:rPr>
        <w:t>E. 1</w:t>
      </w:r>
    </w:p>
    <w:p>
      <w:r>
        <w:t>A.________ erstattete am 22. Juni 2017 Strafanzeige gegen Mitarbeitende des kinder- und jugendpsychiatrischen Dienstes, Regionalstelle U.________, sowie gegen eine Amtsbeiständin wegen Amtsmissbrauchs, übler Nachrede sowie Verleumdung. Hintergrund der Anzeige ist eine Sorgerechtsstreitigkeit zwischen dem Anzeiger und seiner ehemaligen Lebenspartnerin über den gemeinsamen Sohn, welcher sich in der Obhut der Kindsmutter befindet. Der Anzeiger möchte vor allem die gemeinsame elterliche Sorge sowie eine regelmässige Ausübung seines Besuchsrechts. Er wirft dabei den Angezeigten vor, sie hätten nur die Kindsmutter angehört, seinen Sohn negativ beeinflusst, ihm eine ordentliche Akteneinsicht verweigert sowie ihn zu Unrecht als "sehr angespannt, aggressiv, sehr bedrohlich und schwer führbar" bezeichnet und sich damit des Amtsmissbrauchs, der üblen Nachrede und der Verleumdung strafbar gemacht. Die Anklagekammer des Kantons St. Gallen erteilte mit Entscheid vom 15. November 2017 keine Ermächtigung zur Eröffnung von Strafverfahren. Zur Begründung führte die Anklagekammer zusammenfassend aus, es lägen keine hinreichend konkreten Anhaltspunkte vor, dass sich die Angezeigten in irgendeiner Weise strafbar verhalten haben könnten. Es sei nicht Aufgabe der Anklagekammer, irgendwelche Behördentätigkeiten auf ihre Rechtmässigkeit hin zu überprüfen. Dafür stünden dem Anzeiger die entsprechenden Rechtsbehelfe und Rechtsmittel zur Verfügung.</w:t>
      </w:r>
    </w:p>
    <w:p>
      <w:r>
        <w:rPr>
          <w:b/>
        </w:rPr>
        <w:t>E. 2</w:t>
      </w:r>
    </w:p>
    <w:p>
      <w:r>
        <w:t>A.________ erhob mit Eingabe vom 24. Januar 2018 Beschwerde in öffentlich-rechtlichen Angelegenheiten gegen den Entscheid der Anklagekammer des Kantons St. Gallen vom 15. November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Anklagekammer legte ausführlich dar, dass keine hinreichend konkreten Anhaltspunkte für die Erfüllung der vom Beschwerdeführer behaupteten Straftatbestände vorliegen würden. Der Beschwerdeführer vermag mit seinen Ausführungen nicht im Einzelnen aufzuzeigen, inwiefern diese Einschätzung rechtswidrig sein sollte. Aus der Beschwerdebegründung ergibt sich nicht nachvollziehbar, inwiefern die Begründung der Anklagekammer, die zur Verweigerung der Ermächtigung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