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1C_457/2018 vom 21. September 2018</w:t>
      </w:r>
    </w:p>
    <w:p>
      <w:r>
        <w:t>Bundesgericht, 2018-09-21, DE</w:t>
      </w:r>
    </w:p>
    <w:p>
      <w:r>
        <w:rPr>
          <w:b/>
        </w:rPr>
        <w:t xml:space="preserve">Quelle: </w:t>
      </w:r>
      <w:r>
        <w:t>https://mcp.opencaselaw.ch/entscheid/bger_1C_457_2018</w:t>
      </w:r>
    </w:p>
    <w:p>
      <w:r>
        <w:t>FR: TF 1C_457/2018 du 21 septembre 2018</w:t>
      </w:r>
    </w:p>
    <w:p>
      <w:r>
        <w:t>IT: TF 1C_457/2018 del 21 settembre 2018</w:t>
      </w:r>
    </w:p>
    <w:p>
      <w:pPr>
        <w:pStyle w:val="Heading2"/>
      </w:pPr>
      <w:r>
        <w:t>Erwägungen</w:t>
      </w:r>
    </w:p>
    <w:p>
      <w:r>
        <w:rPr>
          <w:b/>
        </w:rPr>
        <w:t>E. 1</w:t>
      </w:r>
    </w:p>
    <w:p>
      <w:r>
        <w:t>Wie die folgenden Darlegungen zeigen, ist die Sache spruchreif. Für die beantragte Sistierung des bundesgerichtlichen Verfahrens besteht kein Grund.</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ein Sachgebiet, bei dem die Beschwerde nach Art. 84 Abs. 1 BGG insoweit möglich ist. Entgegen der Auffassung der Beschwerdeführer handelt es sich jedoch um keinen besonders bedeutenden Fall.</w:t>
      </w:r>
    </w:p>
    <w:p>
      <w:r>
        <w:t>Die Vorinstanz hat sich einlässlich mit ihren Einwänden befasst. Die vorinstanzlichen Erwägungen, auf welche gemäss Art. 109 Abs. 3 BGG verwiesen werden kann, stützen sich auf die bundesgerichtliche Rechtsprechung und lassen keine Bundesrechtsverletzung erkennen. Hinreichende Anhaltspunkte für die Verletzung elementarer Verfahrensgrundsätze bestehen nicht. Die geltend gemachten Mängel des tschechischen Strafverfahrens kann der Beschwerdeführer 1 mit den ihm dort zur Verfügung stehenden Rechtsmitteln rügen. Die Vorinstanz legt das zutreffend dar (angefochtener Entscheid E. 9.3 S. 16). Rechtsfragen von grundsätzlicher Bedeutung stellen sich nicht. Auch sonst wie kommt der Angelegenheit keine aussergewöhnliche Tragweite zu. Für das Bundesgericht besteht daher kein Anlass, die Sache an die Hand zu nehmen.</w:t>
      </w:r>
    </w:p>
    <w:p>
      <w:r>
        <w:t>Die Beschwerde ist demnach unzulässig.</w:t>
      </w:r>
    </w:p>
    <w:p>
      <w:r>
        <w:rPr>
          <w:b/>
        </w:rPr>
        <w:t>E. 3</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