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1C_454/2013 vom 13. Mai 2013</w:t>
      </w:r>
    </w:p>
    <w:p>
      <w:r>
        <w:t>Bundesgericht, 2013-05-13, DE</w:t>
      </w:r>
    </w:p>
    <w:p>
      <w:r>
        <w:rPr>
          <w:b/>
        </w:rPr>
        <w:t xml:space="preserve">Quelle: </w:t>
      </w:r>
      <w:r>
        <w:t>https://mcp.opencaselaw.ch/entscheid/bger_1C_454_2013</w:t>
      </w:r>
    </w:p>
    <w:p>
      <w:r>
        <w:t>FR: TF 1C_454/2013 du 13 mai 2013</w:t>
      </w:r>
    </w:p>
    <w:p>
      <w:r>
        <w:t>IT: TF 1C_454/2013 del 13 maggio 2013</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Es geht um eine Auslieferung an Deutschland und damit einen bewährten Rechtsstaat zur Vollstreckung einer Freiheitsstrafe wegen eines gemeinrechtlichen Delikts. Rechtliche Grundsatzfragen stellen sich nicht. Die Vorinstanz hat zu den wesentlichen Einwänden Stellung genommen. Ihre Erwägungen, auf die verwiesen werden kann ( Art. 109 Abs. 3 BGG ), stützen sich auf die bundesgerichtliche Rechtsprechung und sind nicht zu beanstanden. Eine Verletzung elementarer Verfahrensgrundsätze, insbesondere des Anspruchs des Beschwerdeführers auf rechtliches Gehör, ist nicht auszumachen. Dem Fall kann daher keine besondere Bedeutung beigemessen werden.</w:t>
      </w:r>
    </w:p>
    <w:p>
      <w:r>
        <w:t>Die Beschwerde ist danach gemäss Art. 84 BGG unzulässig.</w:t>
      </w:r>
    </w:p>
    <w:p>
      <w:r>
        <w:rPr>
          <w:b/>
        </w:rPr>
        <w:t>E. 2</w:t>
      </w:r>
    </w:p>
    <w:p>
      <w:r>
        <w:t>Da sie aussichtslos war, kann die unentgeltliche Rechtspflege und Verbeiständung gemäss Art. 64 BGG nicht bewilligt werden. Unter den gegebenen Umständen - der Beschwerdeführer befindet sich seit mehreren Monaten in Haft -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