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446/2012 vom 26. April 2013</w:t>
      </w:r>
    </w:p>
    <w:p>
      <w:r>
        <w:t>Bundesgericht, 2013-04-26, DE</w:t>
      </w:r>
    </w:p>
    <w:p>
      <w:r>
        <w:rPr>
          <w:b/>
        </w:rPr>
        <w:t xml:space="preserve">Quelle: </w:t>
      </w:r>
      <w:r>
        <w:t>https://mcp.opencaselaw.ch/entscheid/bger_1C_446_2012</w:t>
      </w:r>
    </w:p>
    <w:p>
      <w:r>
        <w:t>FR: TF 1C 446/2012 du 26 avril 2013</w:t>
      </w:r>
    </w:p>
    <w:p>
      <w:r>
        <w:t>IT: TF 1C 446/2012 del 26 aprile 2013</w:t>
      </w:r>
    </w:p>
    <w:p>
      <w:pPr>
        <w:pStyle w:val="Heading2"/>
      </w:pPr>
      <w:r>
        <w:t>Regeste</w:t>
      </w:r>
    </w:p>
    <w:p>
      <w:r>
        <w:t>Abklärung der Fahreignung / vorsorglicher Sicherungsentzug | Strassenbau und Strassenverkehr</w:t>
      </w:r>
    </w:p>
    <w:p>
      <w:pPr>
        <w:pStyle w:val="Heading2"/>
      </w:pPr>
      <w:r>
        <w:t>Erwägungen</w:t>
      </w:r>
    </w:p>
    <w:p>
      <w:r>
        <w:rPr>
          <w:b/>
        </w:rPr>
        <w:t>E. 1</w:t>
      </w:r>
    </w:p>
    <w:p>
      <w:r>
        <w:t>Angefochten ist der Entscheid vom 18. Juli 2012, mit welchem das Verwaltungsgericht im Hinblick auf einen allfälligen Führerausweisentzug wegen fehlender Fahreignung die Anordnung einer verkehrsmedizinischen Untersuchung zur Abklärung der Fahreignung der Beschwerdeführerin bestätigte. Es handelt sich um einen das Verfahren gegen die Beschwerdeführerin nicht abschliessenden Zwischenentscheid, der unter bestimmten Umständen geeignet ist, die Eintretensvoraussetzungen von Art. 93 Abs. 1 BGG zu erfüllen (vgl. Urteil 1C_248/2011 vom 30. Januar 2012 E. 1 mit Hinweisen). Ob diese Voraussetzungen vorliegend gegeben sind, ist angesichts der vorinstanzlich angeordneten Rückerstattung der Vorschussleistung bei Bejahung der Fahreignung zweifelhaft, kann mit Blick auf die folgenden Erwägungen jedoch offen bleiben.</w:t>
      </w:r>
    </w:p>
    <w:p>
      <w:r>
        <w:rPr>
          <w:b/>
        </w:rPr>
        <w:t>E. 2</w:t>
      </w:r>
    </w:p>
    <w:p>
      <w:r>
        <w:t>Die Beschwerdeführerin beantragt die Vereinigung der vorliegenden Beschwerdesache mit dem von Y.________ am 13. September 2012 eingeleiteten Beschwerdeverfahren 1C_445/2012. Die beiden Beschwerden betreffen nicht den gleichen vorinstanzlichen Entscheid und der zu beurteilende Sachverhalt ist nicht völlig identisch. Obwohl sich teilweise die gleichen Rechtsfragen stellen, sind die Verfahren 1C_445/2012 und 1C_446/2012 nicht zu vereinigen.</w:t>
      </w:r>
    </w:p>
    <w:p>
      <w:r>
        <w:rPr>
          <w:b/>
        </w:rPr>
        <w:t>E. 3.1</w:t>
      </w:r>
    </w:p>
    <w:p>
      <w:r>
        <w:t>Führerausweise dürfen nicht erteilt werden, wenn der Bewerber an einer die Fahreignung ausschliessenden Sucht leidet ( Art. 14 Abs. 2 lit. c SVG in der bis zum 31. Dezember 2012 geltenden Fassung; vgl. auch Art. 14 Abs. 1 sowie Abs. 2 lit. c SVG in der seit dem 1. Januar 2013 geltenden Fassung). Der Führerausweis wird entzogen, wenn festgestellt wird, dass die gesetzlichen Voraussetzungen zur Erteilung nicht oder nicht mehr bestehen ( Art. 16 Abs. 1 SVG ). Wegen fehlender Fahreignung wird einer Person der Führerausweis auf unbestimmte Zeit entzogen, wenn sie an einer Sucht leidet, welche die Fahreignung ausschliesst ( Art. 16d Abs. 1 lit. b SVG ). Drogensucht wird bejaht, wenn die Abhängigkeit von Drogen derart ist, dass der Betroffene mehr als jede andere Person der Gefahr ausgesetzt ist, sich in einem Zustand ans Steuer eines Fahrzeugs zu setzen, der das sichere Führen nicht mehr gewährleistet. Allgemein darf auf fehlende Fahreignung geschlossen werden, wenn die Person nicht (mehr) in der Lage ist, Drogenkonsum und Strassenverkehr ausreichend auseinanderzuhalten, oder wenn die nahe liegende Gefahr besteht, dass sie im akuten Rauschzustand am motorisierten Strassenverkehr teilnimmt ( BGE 129 II 82 E. 4.1 S. 86 f.; 127 II 122 E. 3c S. 126 mit Hinweisen). Ein regelmässiger, aber kontrollierter und mässiger Cannabiskonsum erlaubt für sich allein noch nicht den Schluss auf eine fehlende Fahreignung. Von Bedeutung sind die Konsumgewohnheiten der Person, ihre Vorgeschichte, ihr bisheriges Verhalten im Strassenverkehr und ihre Persönlichkeit ( BGE 128 II 335 E. 4a mit Hinweisen).</w:t>
      </w:r>
    </w:p>
    <w:p>
      <w:r>
        <w:rPr>
          <w:b/>
        </w:rPr>
        <w:t>E. 3.2</w:t>
      </w:r>
    </w:p>
    <w:p>
      <w:r>
        <w:t>Art. 15d Abs. 1 SVG ist seit dem 1. Januar 2013 in Kraft und hält fest, dass eine Person einer Fahreignungsuntersuchung unterzogen wird, wenn Zweifel an der Fahreignung bestehen. In einer nicht abschliessenden Aufzählung nennt Art. 15d Abs. 1 SVG Beispiele von Fällen, in denen Zweifel an der Fahreignung bestehen (lit. a-e). Dies ist unter anderem der Fall bei Fahren unter dem Einfluss von Betäubungsmitteln oder bei Mitführen von Betäubungsmitteln, welche die Fahrfähigkeit stark beeinträchtigen oder ein hohes Abhängigkeitspotenzial aufweisen (lit. b). Bereits unter dem im Zeitpunkt des angefochtenen Entscheids geltenden Recht hatte die zuständige Behörde im Hinblick auf einen allfälligen Sicherungsentzug des Führerausweises die erforderlichen Abklärungen zu treffen, wenn Anzeichen vorlagen, dass bei einer Person die Fahreignung fehlen könnte. Bei Verdacht auf eine Alkohol- oder Betäubungsmittelabhängigkeit darf nach der bundesgerichtlichen Rechtsprechung eine verkehrsmedizinische Abklärung angeordnet werden, sofern konkrete Anhaltspunkte vorliegen, die ernsthafte Zweifel an der Fahreignung des Betroffenen wecken (Urteile 1C_248/2011 vom 30. Januar 2012 E. 4 sowie 1C_256/2011 vom 22. September 2011 E. 2.2). Hingegen wird für die Anordnung einer verkehrsmedizinischen Untersuchung nicht zwingend vorausgesetzt, dass die betroffene Person unter dem Einfluss von Betäubungsmitteln gefahren ist oder Betäubungsmittel im Fahrzeug mitgeführt hat. Daran ist auch nach dem Inkrafttreten von Art. 15d Abs. 1 SVG festzuhalten, zumal es sich bei der Aufzählung von Art. 15d Abs. 1 lit. a-e SVG nach dem klaren Gesetzeswortlaut um eine nicht abschliessende Aufzählung handelt (vgl. Vernehmlassung des Bundesamts für Strassen vom 29. Oktober 2012 sowie die Botschaft zu Via sicura vom 20. Oktober 2010, BBl 2010 8500 Ziff. 2.1).</w:t>
      </w:r>
    </w:p>
    <w:p>
      <w:r>
        <w:rPr>
          <w:b/>
        </w:rPr>
        <w:t>E. 3.3</w:t>
      </w:r>
    </w:p>
    <w:p>
      <w:r>
        <w:t>Verweigert eine Person bei Massnahmen zur Untersuchung der Fahreignung die Mitwirkung, können daraus negative Schlüsse auf ihre Fahreignung gezogen werden ( BGE 124 II 559 E. 5a, S. 569). Bestehen ernsthafte Bedenken an der Fahreignung, kann der Führerausweis bis zum Abschluss des Entzugsverfahrens vorsorglich entzogen werden (Art. 30 der Verkehrszulassungsverordnung vom 27. Oktober 1976 [VZV; SR 745.51]).</w:t>
      </w:r>
    </w:p>
    <w:p>
      <w:r>
        <w:rPr>
          <w:b/>
        </w:rPr>
        <w:t>E. 4</w:t>
      </w:r>
    </w:p>
    <w:p>
      <w:r>
        <w:t>Die Beschwerdeführerin macht sinngemäss geltend, die Anordnung der verkehrsmedizinischen Untersuchung stelle einen unverhältnismässigen und damit unzulässigen Eingriff in ihre Persönlichkeitsrechte dar. Sie sei in der Lage, zwischen Cannabiskonsum und Strassenverkehr zu unterscheiden, und es lägen keine Indizien und Anhaltspunkte vor, die an ihrer Fahrfähigkeit zweifeln lassen würden.</w:t>
      </w:r>
    </w:p>
    <w:p>
      <w:r>
        <w:rPr>
          <w:b/>
        </w:rPr>
        <w:t>E. 4.1</w:t>
      </w:r>
    </w:p>
    <w:p>
      <w:r>
        <w:t>Die Beschwerdeführerin rügt nicht, die Vorinstanz habe den entscheidwesentlichen Sachverhalt offensichtlich unrichtig festgestellt, weshalb auf den von der Vorinstanz festgestellten Sachverhalt abzustellen ist (vgl. Art. 105 Abs. 1 und 2 i.V.m. Art. 97 Abs. 1 BGG ). Gestützt auf eine polizeiliche Einvernahme vom 8. Dezember 2011, ein von der Strafuntersuchungsbehörde in Auftrag gegebenes Gutachten des Instituts für Rechtsmedizin St. Gallen vom 30. Januar 2012 sowie die Aussagen der Beschwerdeführerin im Verfahren vor der Abteilung Administrativmassnahmen der Staats- und Jugendanwaltschaft hat die Vorinstanz in tatsächlicher Hinsicht festgestellt, die Beschwerdeführerin konsumiere seit ungefähr 11 Jahren regelmässig Cannabis. Anlässlich der polizeilichen Einvernahme habe sie ausgesagt, dass sie an Werktagen sechs bis sieben Joints und an arbeitsfreien Tagen die doppelte Menge rauche. Dass sie - wie im erstinstanzlichen Verfahren angegeben - Cannabis nur gelegentlich konsumiere, werde durch das Gutachten vom 30. Januar 2012 widerlegt. Mit diesem seien nämlich THC- bzw. THC-COOH-Gehalte in ihrem Haar von mindestens 0.12 ng/mg bzw. 2.9 pg/mg nachgewiesen worden, was mit einem regelmässigen Cannabiskonsum vereinbar sei, wobei die Färbung und Bleichung der Haare zu einer Abnahme der Konzentration dieser Substanzen im Haar geführt haben könnte. Obwohl die Beschwerdeführerin seit längerer Zeit gewohnheitsmässig Cannabis konsumiere, nehme sie regelmässig am Strassenverkehr teil.</w:t>
      </w:r>
    </w:p>
    <w:p>
      <w:r>
        <w:rPr>
          <w:b/>
        </w:rPr>
        <w:t>E. 4.2.1</w:t>
      </w:r>
    </w:p>
    <w:p>
      <w:r>
        <w:t>Die Annahme, eine Person konsumiere gelegentlich Cannabis, rechtfertigt die Anordnung einer verkehrsmedizinischen Untersuchung nicht, wenn keine weiteren konkreten Hinweise auf eine allenfalls fehlende Fahreignung bestehen. Der gelegentliche Cannabiskonsument, der nicht mit Alkohol oder anderen Drogen mischt, ist nämlich in der Regel in der Lage, konsumbedingte Leistungseinbussen als solche zu erkennen und danach zu handeln. Demgegenüber ist bei andauerndem, regelmässigem und gleichzeitig hohem Cannabiskonsum von einer mindestens geringen Bereitschaft und Fähigkeit auszugehen, zuverlässig zwischen dem Drogenkonsum und der Teilnahme am Strassenverkehr zu trennen (Urteil 6A.11/2006 vom 13. April 2006 E. 3.3).</w:t>
      </w:r>
    </w:p>
    <w:p>
      <w:r>
        <w:rPr>
          <w:b/>
        </w:rPr>
        <w:t>E. 4.2.2</w:t>
      </w:r>
    </w:p>
    <w:p>
      <w:r>
        <w:t>Es ist unbestritten, dass die Beschwerdeführerin seit vielen Jahren regelmässig Cannabis konsumiert. Es ist davon auszugehen, dass sie vor der Anordnung der umstrittenen Massnahme Cannabis über einen längeren Zeitraum täglich oder mindestens mehrmals pro Woche und mutmasslich in hoher Menge konsumiert hat. Die Vorinstanz durfte in diesem Zusammenhang auch berücksichtigen, dass die Beschwerdeführerin im Rahmen der Strafuntersuchung ausgesagt hat, sie rauche an Werktagen sechs bis sieben Joints und an arbeitsfreien Tagen die doppelte Menge. Zwar hat die Beschwerdeführerin diese Aussage im Verfahren vor der Entzugsbehörde wieder relativiert. Das widersprüchliche Aussageverhalten hat aber nicht dazu beigetragen, die bestehenden Anzeichen für eine möglicherweise fehlende Fahreignung zu widerlegen. Es liegen somit konkrete Anhaltspunkte vor, die ernsthafte Zweifel an der Fahreignung der Beschwerdeführerin wecken. Die Anordnung der verkehrsmedizinischen Untersuchung ist damit verhältnismässig und gerechtfertigt (vgl. auch Vernehmlassung des Bundesamts für Strassen vom 29. Oktober 2012). Für die Anordnung der verkehrsmedizinischen Untersuchung nicht erforderlich ist der Nachweis, dass die Beschwerdeführerin tatsächlich nicht in der Lage wäre, Drogenkonsum und Strassenverkehr ausreichend auseinanderzuhalten, zumal die umstrittene Anordnung gerade auch der Klärung dieser Frage dient.</w:t>
      </w:r>
    </w:p>
    <w:p>
      <w:r>
        <w:rPr>
          <w:b/>
        </w:rPr>
        <w:t>E. 4.2.3</w:t>
      </w:r>
    </w:p>
    <w:p>
      <w:r>
        <w:t>Was die Beschwerdeführerin gegen die Anordnung der verkehrsmedizinischen Untersuchung vorbringt, lässt diese nicht als bundesrechtswidrig erscheinen. Unbehilflich ist zunächst der Vergleich zwischen den in ihrem Haar festgestellten THC- und THC-COOH Werten und den vom Bundesgericht in BGE 130 IV 32 beurteilten THC- und THC-COOH Werten im Blut eines Fahrzeuglenkers: Die in Blutanalysen gemessenen Werte lassen sich nicht (direkt) mit den Werten vergleichen, die aufgrund einer Haaranalyse gewonnen wurden, welche den Nachweis von Cannabiskonsum im Gegensatz zur Blutanalyse über einen Zeitraum von mehreren Monaten ermöglicht. Ob sodann vom Cannabiskonsum der Beschwerdeführerin auf eine Sucht im medizinischen Sinne geschlossen werden kann oder nicht, ist nicht massgebend, zumal sich der Suchtbegriff des Verkehrsrechts (vgl. E. 3.1 hiervor) nicht mit dem medizinischen Suchtbegriff deckt ( BGE 129 II 82 E. 4.1 S. 87). An der Zulässigkeit der Anordnung der verkehrsmedizinischen Untersuchung ändert angesichts ihres andauernden, regelmässigen und mutmasslich hohen Cannabiskonsums auch der Einwand der Beschwerdeführerin nichts, ihr sei kein Fehlverhalten im Strassenverkehr nachzuweisen. Weiter ist unter den gegebenen Umständen nicht zu beanstanden, dass die Vorinstanz eine verkehrsmedizinische Untersuchung angeordnet hat, ohne der Beschwerdeführerin gleichzeitig gestützt auf Art. 30 VZV den Führerausweis vorsorglich zu entziehen (vgl. Urteil 1C_248/2011 vom 30. Januar 2012 E. 3.2). Schliesslich kann die Beschwerdeführerin auch aus dem am 1. Januar 2013 in Kraft getretenen Art. 15d Abs. 1 SVG nichts zu ihren Gunsten ableiten (vgl. E. 3.2 hiervor).</w:t>
      </w:r>
    </w:p>
    <w:p>
      <w:r>
        <w:rPr>
          <w:b/>
        </w:rPr>
        <w:t>E. 5</w:t>
      </w:r>
    </w:p>
    <w:p>
      <w:r>
        <w:t>Nach dem Ausgeführten ist die Beschwerde abzuweisen, soweit darauf einzutreten ist. Bei diesem Ausgang des Verfahrens wird die Beschwerdeführerin kostenpflichtig (vgl.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