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443/2013 vom 29. November 2013</w:t>
      </w:r>
    </w:p>
    <w:p>
      <w:r>
        <w:t>Bundesgericht, 2013-11-29, FR</w:t>
      </w:r>
    </w:p>
    <w:p>
      <w:r>
        <w:rPr>
          <w:b/>
        </w:rPr>
        <w:t xml:space="preserve">Quelle: </w:t>
      </w:r>
      <w:r>
        <w:t>https://mcp.opencaselaw.ch/entscheid/bger_1C_443_2013</w:t>
      </w:r>
    </w:p>
    <w:p>
      <w:r>
        <w:t>FR: TF 1C 443/2013 du 29 novembre 2013</w:t>
      </w:r>
    </w:p>
    <w:p>
      <w:r>
        <w:t>IT: TF 1C 443/2013 del 29 novembre 2013</w:t>
      </w:r>
    </w:p>
    <w:p>
      <w:pPr>
        <w:pStyle w:val="Heading2"/>
      </w:pPr>
      <w:r>
        <w:t>Regeste</w:t>
      </w:r>
    </w:p>
    <w:p>
      <w:r>
        <w:t>résidences secondaires, art. 75b Cst. | Aménagement du territoire et droit public des constructions</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En l'espèce, Helvetia Nostra affirme qu'il serait contraire à l' art. 75b Cst. d'autoriser la construction d'une route destinée à la réalisation de résidences secondaires. Sur le vu des arrêts précités, il y a lieu d'admettre la qualité d'Helvetia Nostra pour s'opposer au projet litigieux. La justification de ce projet n'est en revanche pas établie. Celui-ci concerne un chemin d'accès qui, au vu du dossier, devait desservir plusieurs chalets d'habitation à construire. Or, plusieurs permis de construire relatifs à ces chalets ont été annulés en raison de leur incompatibilité avec l' art. 75b Cst. (causes 1C_424/2013, 1C_434/ 2013 et 1C_435/2013). Dans ces circonstances, il y a lieu de déterminer si et dans quelle mesure, la construction de la route litigieuse se justifie encore.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lors la délivrance du permis, la question de la justification du chemin d'accès n'a pas été examinée indépendamment des projets de constructions de résidences secondaires puisque la commune a - à tort - considéré que chalets projetés pouvaient être autorisés. La constructrice devra donc, si elle maintient sa demande de permis de construire, apporter les éclaircissements nécessaires sur son projet. Il y a ainsi lieu d'annuler le permis de construire (dont l'admissibilité n'est en l'état pas démontrée) et de renvoyer la cause à l'autorité communale pour nouvelle décision.</w:t>
      </w:r>
    </w:p>
    <w:p>
      <w:r>
        <w:rPr>
          <w:b/>
        </w:rPr>
        <w:t>E. 4</w:t>
      </w:r>
    </w:p>
    <w:p>
      <w:r>
        <w:t>Vu l'issue de la cause, les frais judiciaires sont mis à la charge de l'intimée qui, à ce stade, succombe ( art. 66 al. 1 LTF ). Il y a lieu également, conformément aux art. 67 et 68 al. 5 LTF , de fixer les frais et dépens pour la procédure devant le Tribunal cantonal. La constructrice n'a certes pas été invitée à procéder devant cette instance mais, compte tenu de ce qui précède, la cour cantonale aurait dû statuer en sa défaveur, ce qui justifie la mise à sa charge des frais de justice, ainsi que des dépens accordés à la recourante. S'agissant de la procédure devant le Tribunal fédéral, la recourante, non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