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1C_429/2013 vom 28. Oktober 2013</w:t>
      </w:r>
    </w:p>
    <w:p>
      <w:r>
        <w:t>Bundesgericht, 2013-10-28, FR</w:t>
      </w:r>
    </w:p>
    <w:p>
      <w:r>
        <w:rPr>
          <w:b/>
        </w:rPr>
        <w:t xml:space="preserve">Quelle: </w:t>
      </w:r>
      <w:r>
        <w:t>https://mcp.opencaselaw.ch/entscheid/bger_1C_429_2013</w:t>
      </w:r>
    </w:p>
    <w:p>
      <w:r>
        <w:t>FR: TF 1C_429/2013 du 28 octobre 2013</w:t>
      </w:r>
    </w:p>
    <w:p>
      <w:r>
        <w:t>IT: TF 1C_429/2013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Dans ses écritures, le constructeur prétend en effet vouloir affecter les constructions à de la résidence principale, sans autres précisions.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l'affectation du projet - en résidence principale ou secondaire - ne paraît d'ailleurs pas être clairement établie, compte tenu de la prise de position du constructeur. Celui-ci devra donc, s'il maintient sa demande de permis de construire, apporter les éclaircissements nécessaires sur ces points.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et les dépens sont mis à la charge de l'intimé qui, à ce stade, succombe (art. 66 al. 1 et 68 al. 1 LTF). Il y a lieu également, conformément aux art. 67 et 68 al. 5 LTF , de fixer les frais et dépens pour la procédure devant le Tribunal cantonal. Le constructeur n'avait certes pas été invité à procéder devant cette instance mais, compte tenu de ce qui précède, la cour cantonale aurait dû statuer en sa défaveur, ce qui justifie la mise à sa charge des frais de justice, ainsi que des dépens en faveur de la recourante. Au vu du grand nombre de recours similaires déposés par la recourante, il convient de réduire les dépens et de les fixer à 2'500 fr. pour l'ensemble des procédures fédérale et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