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1C_413/2018 vom 5. September 2018</w:t>
      </w:r>
    </w:p>
    <w:p>
      <w:r>
        <w:t>Bundesgericht, 2018-09-05, DE</w:t>
      </w:r>
    </w:p>
    <w:p>
      <w:r>
        <w:rPr>
          <w:b/>
        </w:rPr>
        <w:t xml:space="preserve">Quelle: </w:t>
      </w:r>
      <w:r>
        <w:t>https://mcp.opencaselaw.ch/entscheid/bger_1C_413_2018</w:t>
      </w:r>
    </w:p>
    <w:p>
      <w:r>
        <w:t>FR: TF 1C_413/2018 du 5 septembre 2018</w:t>
      </w:r>
    </w:p>
    <w:p>
      <w:r>
        <w:t>IT: TF 1C_413/2018 del 5 settembre 2018</w:t>
      </w:r>
    </w:p>
    <w:p>
      <w:pPr>
        <w:pStyle w:val="Heading2"/>
      </w:pPr>
      <w:r>
        <w:t>Erwägungen</w:t>
      </w:r>
    </w:p>
    <w:p>
      <w:r>
        <w:rPr>
          <w:b/>
        </w:rPr>
        <w:t>E. 1.1</w:t>
      </w:r>
    </w:p>
    <w:p>
      <w:r>
        <w:t>Gemäss Art. 84 BGG ist gegen einen Entscheid auf dem Gebiet der internationalen Rechtshilfe in Strafsachen die Beschwerde nur zulässig, wenn er unter anderem eine Übermittlung von Informationen aus dem Geheimbereich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w:t>
      </w:r>
    </w:p>
    <w:p>
      <w:r>
        <w:t>Art. 84 BGG bezweckt die wirksame Begrenzung des Zugangs zum Bundesgericht im Bereich der internationalen Rechtshilfe in Strafsachen. Ein besonders bedeutender Fall ist mit Zurückhaltung anzunehmen ( BGE 139 II 340 E. 4 S. 342; 136 IV 139 E. 2.4 S. 144; 134 IV 156 E. 1.3.1 S. 160).</w:t>
      </w:r>
    </w:p>
    <w:p>
      <w:r>
        <w:t>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1.2</w:t>
      </w:r>
    </w:p>
    <w:p>
      <w:r>
        <w:t>Zwar geht es um die Übermittlung von Informationen aus dem Geheimbereich und damit ein Sachgebiet, bei dem die Beschwerde nach Art. 84 Abs. 1 BGG insoweit möglich ist. Entgegen der Auffassung der Beschwerdeführerinnen handelt es sich jedoch um keinen besonders bedeutenden Fall.</w:t>
      </w:r>
    </w:p>
    <w:p>
      <w:r>
        <w:t>Die Vorinstanz hat sich mit ihren Einwänden befasst. Die vorinstanzlichen Erwägungen stützen sich auf die bundesgerichtliche Rechtsprechung und lassen keine Bundesrechtsverletzung erkennen. Das gilt insbesondere, soweit die Vorinstanz die beidseitige Strafbarkeit bejaht (angefochtener Entscheid E. 4; Annahme von Abgabebetrug). Auf die Darlegungen der Vorinstanz kann gemäss Art. 109 Abs. 3 BGG verwiesen werden. Hinreichende Anhaltspunkte für eine Verletzung elementarer Verfahrensgrundsätze bestehen nicht. Ebenso wenig stellen sich Rechtsfragen von grundsätzlicher Bedeutung. Auch sonst wie kommt der Angelegenheit keine aussergewöhnliche Tragweite zu. Für das Bundesgericht besteht deshalb kein Anlass, die Sache an die Hand zu nehmen.</w:t>
      </w:r>
    </w:p>
    <w:p>
      <w:r>
        <w:rPr>
          <w:b/>
        </w:rPr>
        <w:t>E. 2</w:t>
      </w:r>
    </w:p>
    <w:p>
      <w:r>
        <w:t>Die Beschwerde ist demnach unzulässig. Bei diesem Ausgang des Verfahrens tragen die Beschwerdeführerinnen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