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1C_410/2018 vom 4. September 2018</w:t>
      </w:r>
    </w:p>
    <w:p>
      <w:r>
        <w:t>Bundesgericht, 2018-09-04, DE</w:t>
      </w:r>
    </w:p>
    <w:p>
      <w:r>
        <w:rPr>
          <w:b/>
        </w:rPr>
        <w:t xml:space="preserve">Quelle: </w:t>
      </w:r>
      <w:r>
        <w:t>https://mcp.opencaselaw.ch/entscheid/bger_1C_410_2018</w:t>
      </w:r>
    </w:p>
    <w:p>
      <w:r>
        <w:t>FR: TF 1C_410/2018 du 4 septembre 2018</w:t>
      </w:r>
    </w:p>
    <w:p>
      <w:r>
        <w:t>IT: TF 1C_410/2018 del 4 settembre 2018</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Gegenständen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Herausgabe von Gegenständen sowie die Übermittlung von Informationen aus dem Geheimbereich und damit Sachgebiete, bei denen die Beschwerde nach Art. 84 Abs. 1 BGG insoweit möglich ist. Entgegen der Auffassung der Beschwerdeführer handelt es sich jedoch um keinen besonders bedeutenden Fall.</w:t>
      </w:r>
    </w:p>
    <w:p>
      <w:r>
        <w:t>Die Vorinstanz hat sich mit ihren Einwänden eingehend auseinandergesetzt. Die vorinstanzlichen Erwägungen stützen sich auf die bundesgerichtliche Rechtsprechung und lassen keine Bundesrechtsverletzung erkennen. Das gilt insbesondere, soweit die Vorinstanz die Verletzung des Anspruchs der Beschwerdeführer auf rechtliches Gehör als im Beschwerdeverfahren geheilt erachtet und die Strafbarkeit des im Rechtshilfeersuchen hinreichend dargelegten Sachverhalts nach schweizerischem Recht als Abgabebetrug bejaht hat (angefochtener Entscheid E. 5 und E. 7 f.). Auf die Erwägungen der Vorinstanz kann gemäss Art. 109 Abs. 3 BGG verwiesen werden. Rechtsfragen von grundsätzlicher Bedeutung stellen sich nicht. Auch sonst wie kommt der Angelegenheit keine aussergewöhnliche Tragweite zu. Für das Bundesgericht besteht deshalb kein Anlass, die Sache an die Hand zu nehmen.</w:t>
      </w:r>
    </w:p>
    <w:p>
      <w:r>
        <w:rPr>
          <w:b/>
        </w:rPr>
        <w:t>E. 2</w:t>
      </w:r>
    </w:p>
    <w:p>
      <w:r>
        <w:t>Die Beschwerde ist demnach unzulässig. 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