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402/2019 vom 14. August 2019</w:t>
      </w:r>
    </w:p>
    <w:p>
      <w:r>
        <w:t>Bundesgericht, 2019-08-14, DE</w:t>
      </w:r>
    </w:p>
    <w:p>
      <w:r>
        <w:rPr>
          <w:b/>
        </w:rPr>
        <w:t xml:space="preserve">Quelle: </w:t>
      </w:r>
      <w:r>
        <w:t>https://mcp.opencaselaw.ch/entscheid/bger_1C_402_2019</w:t>
      </w:r>
    </w:p>
    <w:p>
      <w:r>
        <w:t>FR: TF 1C 402/2019 du 14 août 2019</w:t>
      </w:r>
    </w:p>
    <w:p>
      <w:r>
        <w:t>IT: TF 1C 402/2019 del 14 agosto 2019</w:t>
      </w:r>
    </w:p>
    <w:p>
      <w:pPr>
        <w:pStyle w:val="Heading2"/>
      </w:pPr>
      <w:r>
        <w:t>Regeste</w:t>
      </w:r>
    </w:p>
    <w:p>
      <w:r>
        <w:t>Administrativmassnahmen des Strassenverkehrsrechts | Strassenbau und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Strassenverkehrsamt des Kantons Luzern entzog am 27. November 2018 A.________ den Führerausweis für einen Monat. Die von ihm bis ans Bundesgericht erhobenen Rechtsmittel blieben erfolglos (Urteil des Bundesgerichts 1C_198/2019). Am 6. Juni 2019 verpflichtete das Strassenverkehrsamt A.________, den Führerausweis bis zum 1. August 2019 abzugeben, unter der Androhung, ihm im Säumnisfall den Ausweis polizeilich zu entziehen und eine Strafanzeige einzureichen. Auf die von A.________ dagegen erhobene Beschwerde trat das Kantonsgericht am 19. Juli 2019 androhungsgemäss nicht ein, nachdem er den für die Behandlung der Beschwerde geforderten Kostenvorschuss nicht bezahlt hatte.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wird dem Beschwerdeführer, dem Strassenverkehrsamt des Kantons Luzern und dem Kantonsgericht Luzern, 4. Abteilung, schriftlich mitgeteilt. Lausanne, 14. August 2019 Im Namen der I. öffentlich-rechtlichen Abteilung des Schweizerischen Bundesgerichts Das präsidierende Mitglied: Merkli 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