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395/2008 vom 16. Oktober 2008</w:t>
      </w:r>
    </w:p>
    <w:p>
      <w:r>
        <w:t>Bundesgericht, 2008-10-16, DE</w:t>
      </w:r>
    </w:p>
    <w:p>
      <w:r>
        <w:rPr>
          <w:b/>
        </w:rPr>
        <w:t xml:space="preserve">Quelle: </w:t>
      </w:r>
      <w:r>
        <w:t>https://mcp.opencaselaw.ch/entscheid/bger_1C_395_2008</w:t>
      </w:r>
    </w:p>
    <w:p>
      <w:r>
        <w:t>FR: TF 1C 395/2008 du 16 octobre 2008</w:t>
      </w:r>
    </w:p>
    <w:p>
      <w:r>
        <w:t>IT: TF 1C 395/2008 del 16 ottobre 2008</w:t>
      </w:r>
    </w:p>
    <w:p>
      <w:pPr>
        <w:pStyle w:val="Heading2"/>
      </w:pPr>
      <w:r>
        <w:t>Regeste</w:t>
      </w:r>
    </w:p>
    <w:p>
      <w:r>
        <w:t>internationale Rechtshilfe an Ungarn - B 207'356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wirksame Begrenzung des Zugangs zum Bundesgericht im Bereich der internationalen Rechtshilfe in Strafsachen ( BGE 134 IV 156 E. 1.3.1 S. 160, mit Hinweisen).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Die Beschwerdeführerin äussert sich (S. 16 ff. N. 42-50) zur Eintretensvoraussetzung des besonders bedeutenden Falles. Was sie dazu vorbringt, ist jedoch nicht geeignet, einen solchen Fall darzutun. Die Beschwerdeführerin stellt den im Rechtshilfeersuchen dargelegten Sachverhalt in Frage. Dies ist unzulässig, da im schweizerischen Rechtshilfeverfahren keine Beweiswürdigung vorzunehmen ist. Die Vorinstanz legt das (S. 7 E. 3.5) zutreffend dar. Auf ihre Erwägungen kann verwiesen werden. Hinreichende Anhaltspunkte für schwere Mängel des ausländischen Verfahrens fehlen ebenfalls. Liegt demnach kein besonders bedeutender Fall vor, ist die Beschwerde unzulässig. Der Antrag um Einräumung einer Nachfrist zur Ergänzung der Beschwerdebegründung nach Art. 43 BGG ist damit hinfällig.</w:t>
      </w:r>
    </w:p>
    <w:p>
      <w:r>
        <w:rPr>
          <w:b/>
        </w:rPr>
        <w:t>E. 3</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