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1C_387/2023 vom 31. August 2023</w:t>
      </w:r>
    </w:p>
    <w:p>
      <w:r>
        <w:t>Bundesgericht, 2023-08-31, DE</w:t>
      </w:r>
    </w:p>
    <w:p>
      <w:r>
        <w:rPr>
          <w:b/>
        </w:rPr>
        <w:t xml:space="preserve">Quelle: </w:t>
      </w:r>
      <w:r>
        <w:t>https://mcp.opencaselaw.ch/entscheid/bger_1C_387_2023</w:t>
      </w:r>
    </w:p>
    <w:p>
      <w:r>
        <w:t>FR: TF 1C_387/2023 du 31 août 2023</w:t>
      </w:r>
    </w:p>
    <w:p>
      <w:r>
        <w:t>IT: TF 1C_387/2023 del 31 agosto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1C_387/2023</w:t>
      </w:r>
    </w:p>
    <w:p>
      <w:r>
        <w:t>Verfügung vom 31. August 2023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Beschwerdegegner,</w:t>
      </w:r>
    </w:p>
    <w:p>
      <w:r>
        <w:t>Staatsanwaltschaft See/Oberland,</w:t>
      </w:r>
    </w:p>
    <w:p>
      <w:r>
        <w:t>Büro C-3, Weiherallee 15, Postfach, 8610 Uster,</w:t>
      </w:r>
    </w:p>
    <w:p>
      <w:r>
        <w:t>Oberstaatsanwaltschaft des Kantons Zürich, Güterstrasse 33, Postfach, 8010 Zürich.</w:t>
      </w:r>
    </w:p>
    <w:p>
      <w:r>
        <w:t>Gegenstand</w:t>
      </w:r>
    </w:p>
    <w:p>
      <w:r>
        <w:t>Ermächtigung,</w:t>
      </w:r>
    </w:p>
    <w:p>
      <w:r>
        <w:t>Beschwerde gegen den Beschluss des Obergerichts des Kantons Zürich, III. Strafkammer, vom 7. Juli 2023 (TB230042-O/U/CBA).</w:t>
      </w:r>
    </w:p>
    <w:p>
      <w:r>
        <w:t>In Erwägung,</w:t>
      </w:r>
    </w:p>
    <w:p>
      <w:r>
        <w:t>dass A.________ mit Eingabe vom 7. August 2023 Beschwerde in öffentlich-rechtlichen Angelegenheiten gegen den Beschluss der III. Strafkammer des Obergerichts des Kantons Zürich vom 7. Juli 2023 erhoben hat;</w:t>
      </w:r>
    </w:p>
    <w:p>
      <w:r>
        <w:t>dass der Beschwerdeführer mit Schreiben vom 30. August 2023 seine Beschwerde vom 7. August 2023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1C_387/2023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Parteien, der Staatsanwaltschaft See/Oberland, der Oberstaatsanwaltschaft des Kantons Zürich und dem Obergericht des Kantons Zürich, III. Strafkammer, schriftlich mitgeteilt.</w:t>
      </w:r>
    </w:p>
    <w:p>
      <w:r>
        <w:t>Lausanne, 31. August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