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1C_385/2013 vom 7. Februar 2014</w:t>
      </w:r>
    </w:p>
    <w:p>
      <w:r>
        <w:t>Bundesgericht, 2014-02-07, FR</w:t>
      </w:r>
    </w:p>
    <w:p>
      <w:r>
        <w:rPr>
          <w:b/>
        </w:rPr>
        <w:t xml:space="preserve">Quelle: </w:t>
      </w:r>
      <w:r>
        <w:t>https://mcp.opencaselaw.ch/entscheid/bger_1C_385_2013</w:t>
      </w:r>
    </w:p>
    <w:p>
      <w:r>
        <w:t>FR: TF 1C_385/2013 du 7 février 2014</w:t>
      </w:r>
    </w:p>
    <w:p>
      <w:r>
        <w:t>IT: TF 1C_385/2013 del 7 febbraio 2014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 art. 89 al. 1 let. a LTF ). En tant que propriétaires d'une parcelle directement voisine du projet, A.________ et B.________ sont particulièrement touchés par l'arrêt attaqué confirmant l'irrecevabilité de leur opposition à un projet de construction, qu'ils tiennent en particulier pour non conforme à l' art. 75b Cst.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de surface habitable, que complète un niveau de parking enterré pour quatre véhicules avec accès en sous-sol à la parcelle n° 2151. Il en a déduit qu'il y avait concordance entre la description du projet dans le Bulletin officiel et sa délimitation dans les plans que tenait à disposition le bureau communal.</w:t>
      </w:r>
    </w:p>
    <w:p>
      <w:r>
        <w:t>Si la description du projet telle qu'est formulée dans l'avis de mise à l'enquête est imprécise, l'argumentation du Tribunal cantonal ne paraît pas manifestement contraire au sens et au but de l'art. 37 let. b LC. Les recourants ne démontrent pas que la solution retenue par l'instance précédente aurait été adoptée sans motifs objectifs. Ils soutiennent qu'ils ne pouvaient pas déduire de l'avis d'enquête la construction d'une deuxième habitation mitoyenne à celle qui allait être reconstruite après démolition du chalet sis sur la parcelle n° 2149. Cela ne permet toutefois pas de retenir que le Tribunal cantonal aurait appliqué la disposition précitée de manière arbitraire, dans la mesure où l'adjonction d'un second corps de chalet mitoyen peut être raisonnablement comprise dans l'expression "reconstruction avec agrandissement". Le grief doit donc être écarté.</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2.2</w:t>
      </w:r>
    </w:p>
    <w:p>
      <w:r>
        <w:t>Les recourants soutiennent d'abord que l'avis paru dans le Bulletin officiel est trompeur et ne correspond pas à la "nature du projet" au sens de l'art. 37 let. b LC.</w:t>
      </w:r>
    </w:p>
    <w:p>
      <w:r>
        <w:rPr>
          <w:b/>
        </w:rPr>
        <w:t>E. 2.2.1</w:t>
      </w:r>
    </w:p>
    <w:p>
      <w:r>
        <w:t>Selon la jurisprudence cantonale, une autorisation de construire délivrée au terme d'une procédure d'enquête publique ne peut plus être remise en cause, du moins lorsque les plans étaient suffisamment explicites et que l'avis d'enquête publique contenait les éléments objectivement nécessaires (RVJ 1990 consid. 2a p. 40).</w:t>
      </w:r>
    </w:p>
    <w:p>
      <w:r>
        <w:t>Le contenu de cet avis est réglé par l'art. 37 LC, aux termes duquel la publication doit contenir le nom du requérant et de l'auteur du projet (let. a), la désignation exacte de la parcelle (numéro, plan et nom local), les coordonnées de la carte topographique, le nom du propriétaire et la nature du projet (let. b), l'affectation de la zone et l'indication des dispositions spéciales relatives à la construction pour les plans d'aménagement détaillés ou les plans de quartier (let. c), l'indication que le projet comporte des dérogations par rapport à la législation en vigueur, notamment à l'article 24 LAT (let. d), l'indication du lieu et de la date du dépôt du dossier et de la possibilité de faire opposition avec mention du délai d'opposition (let. e).</w:t>
      </w:r>
    </w:p>
    <w:p>
      <w:r>
        <w:t>En l'espèce, le Tribunal cantonal a considéré que la description figurant dans le Bulletin officiel correspondait strictement au projet dont le plan de coupe A-A ou celui de façade ouest illustre exactement la démolition du seul chalet préexistant sur la parcelle n° 2149, sa reconstruction dans le même gabarit de hauteur que l'ancien avec l'adjonction d'un deuxième corps en décalé en façade est, corps de chalet individuel mesurant 213,15 m</w:t>
      </w:r>
    </w:p>
    <w:p>
      <w:r>
        <w:rPr>
          <w:b/>
        </w:rPr>
        <w:t>E. 2.3</w:t>
      </w:r>
    </w:p>
    <w:p>
      <w:r>
        <w:t>Les recourants font ensuite valoir que l'avis d'enquête n'indiquait pas que le projet comportait des dérogations à la réglementation en vigueur et ne satisfaisait ainsi pas aux exigences de l' art. 37 let . d LC. La publication au Bulletin officiel mentionne dans une parenthèse que le projet était "selon art. 3 et 30 LC". Les articles précités traitent respectivement du droit acquis et du principe des dérogations. Les recourants soutiennent qu'un lecteur ne peut comprendre qu'un projet "selon art. 3 et 30 LC" est en réalité un projet dont la réalisation ne sera possible que si des dérogations sont accordées.</w:t>
      </w:r>
    </w:p>
    <w:p>
      <w:r>
        <w:t>La cour cantonale a jugé que cette formule satisfaisait à l' art. 37 let . d LC qui veut que la publication indique que le projet comporte des dérogations par rapport à la législation en vigueur, ce que permettait de constater la simple lecture des plans joints au dossier. Cette indication était donc de nature à inciter le lecteur de la publication, tout particulièrement le voisin, de se rendre compte par lui-même de ce que pouvait comporter un projet dont le libellé correspondait à celui exigé par l'art. 37 LC.</w:t>
      </w:r>
    </w:p>
    <w:p>
      <w:r>
        <w:t>Les recourants ne parviennent pas à démontrer que l'appréciation de la cour cantonale est insoutenable. Il est vrai que la mention "selon art. 3 et 30 LC" n'indique pas l'existence de dérogations de manière aussi évidente que lorsque le terme "dérogation" apparaît expressément dans l'avis d'enquête, formulation qui a été faite pour d'autres projets publiés le même jour dans le Bulletin officiel concernant la même commune. Si cette manière de procéder est discutable, elle ne permet toutefois pas de retenir que le Tribunal cantonal aurait appliqué l' art. 37 let . d LC de manière arbitraire, dans la mesure où l'indication que le projet comporte des dérogations figure dans l'avis de mise à l'enquête, certes de manière peu explicite; un voisin attentif pouvait se renseigner sur le contenu de la mention litigieuse.</w:t>
      </w:r>
    </w:p>
    <w:p>
      <w:r>
        <w:rPr>
          <w:b/>
        </w:rPr>
        <w:t>E. 2.4</w:t>
      </w:r>
    </w:p>
    <w:p>
      <w:r>
        <w:t>Les recourants dénoncent encore le fait que les gabarits ont été posés après l'expiration du délai de mise à l'enquête publique. Ils se plaignent d'une application arbitraire de l'art. 38 de l'ordonnance sur les constructions du 2 octobre 1996 (OC; RSVS 705.100).</w:t>
      </w:r>
    </w:p>
    <w:p>
      <w:r>
        <w:rPr>
          <w:b/>
        </w:rPr>
        <w:t>E. 2.4.1</w:t>
      </w:r>
    </w:p>
    <w:p>
      <w:r>
        <w:t>Conformément à l' art. 38 al. 1 OC , l'autorité compétente peut exiger la pose de gabarits pour indiquer l'implantation et les dimensions extérieures de la construction ou de l'installation projetée. Les gabarits doivent, notamment aux angles du bâtiment, indiquer la hauteur des façades (intersection de la façade avec la ligne de toiture et inclinaison de cette ligne). L'alinéa 2 de cette disposition prévoit qu'en l'absence d'opposition et sous réserve de décision contraire de l'autorité compétente, les gabarits doivent être enlevés à l'expiration du délai d'enquête publique. Quant à l'alinéa 3, il dispose que lorsqu'au moment de l'enquête publique d'un projet, les gabarits ne sont pas posés de manière réglementaire, ou diffèrent de manière essentielle des plans de construction, le défaut doit être corrigé et une nouvelle publication indiquant un nouveau délai d'opposition doit avoir lieu.</w:t>
      </w:r>
    </w:p>
    <w:p>
      <w:r>
        <w:t>L'art. 15 let. a du règlement de construction de la commune de Bagnes de décembre 1999 prévoit que pour les constructions nouvelles et les agrandissements la pose de gabarits peut être exigée à la demande des voisins ou de la commune dès l'ouverture de l'enquête publique. Le délai d'enquête n'est pas prolongé.</w:t>
      </w:r>
    </w:p>
    <w:p>
      <w:r>
        <w:rPr>
          <w:b/>
        </w:rPr>
        <w:t>E. 2.4.2</w:t>
      </w:r>
    </w:p>
    <w:p>
      <w:r>
        <w:t>En l'occurrence, le Tribunal cantonal a jugé que l'usage qu'a fait le Conseil communal de la faculté d'ordonner la mise en place de gabarits n'interfère pas sur l'application des prescriptions régissant la publication d'une demande; l'appréciation que peut avoir le voisin de la pose de gabarits par rapport à celle qu'il doit déduire de la lecture des plans s'il les consulte à temps n'est pas de nature à justifier son omission de faire opposition dans le délai. Dès lors que l'examen des plans, dessinés à 1/100</w:t>
      </w:r>
    </w:p>
    <w:p>
      <w:r>
        <w:t>ème , permettait de se rendre compte des volumes projetés par rapport aux immeubles voisins et au terrain naturel, la mise en place de gabarits n'était pas de nature à faire courir un nouveau délai équivalent à celui de l'enquête publique, ce que précise d'ailleurs l'art. 15 let. a du règlement communal.</w:t>
      </w:r>
    </w:p>
    <w:p>
      <w:r>
        <w:t>Les recourants soutiennent que si l'autorité communale opte pour la pose de gabarits, elle doit la mettre en oeuvre conformément au but et à l'esprit de la disposition légale, donc avant l'expiration du délai d'opposition au projet.</w:t>
      </w:r>
    </w:p>
    <w:p>
      <w:r>
        <w:rPr>
          <w:b/>
        </w:rPr>
        <w:t>E. 2.4.3</w:t>
      </w:r>
    </w:p>
    <w:p>
      <w:r>
        <w:t>A teneur de l' art. 22 al. 1 LAT , aucune construction ou installation ne peut être créée ou transformée sans autorisation de l'autorité compétente. Il appartient ainsi au constructeur de présenter une demande de permis de construire contenant les plans et calculs nécessaires suivant le projet concerné; quant au droit cantonal, il règle les détails de la procédure, notamment la question d'une éventuelle mise en place de gabarits (Alexander Ruch, in Commentaire LAT, 2010, n. 43 ad art. 22). Afin d'assurer l'information des milieux intéressés, la demande de permis de construire doit être publiée; si cette publication n'intervient qu'après l'octroi de l'autorisation, elle ne remplit pas sa fonction et contrevient ainsi au droit fédéral (Ruch, op. cit., n. 45 ad art. 22).</w:t>
      </w:r>
    </w:p>
    <w:p>
      <w:r>
        <w:t>A la différence de certaines lois cantonales (cf. Peter Hänni, Planungs-, Bau und besonderes Umweltschuztrecht, 5</w:t>
      </w:r>
    </w:p>
    <w:p>
      <w:r>
        <w:t>ème édition 2008, p. 330), l' art. 38 OC ne prescrit pas la pose systématique de gabarits avant l'ouverture de l'enquête publique. La jurisprudence cantonale a d'ailleurs rappelé que, sauf disposition communale contraire, une telle mesure est une question d'opportunité qui relève du pouvoir discrétionnaire des autorités concernées et l'on ne saurait donc en déduire un droit subjectif en faveur l'intéressé (RVJ 2003 p. 45 consid. 3b). Le caractère dispositif de l' art. 38 OC ne signifie cependant pas encore que, lorsque l'autorité compétente a exigé le "profilement", une telle mesure demeure sans conséquence juridique. En effet, lorsque la pose de gabarits a été ordonnée, cela signifie que l'autorité considérait cette mesure comme étant nécessaire à la procédure d'enquête publique. Or si cette procédure s'est déroulée sans mise en place de gabarit, le délai pour former opposition n'a pas pu commencer à courir ( ATF 115 Ia 21 consid. 3b p. 26; Hänni, op. cit., p. 332; Z EN-RUFFINEN/GUY-ECABERT, Aménagement du territoire, construction, expropriation, 2001, n° 918 p. 402; NICOLAS MICHEL, Droit public de la construction, 1997, n° 1469 p. 291). L' art. 38 al. 3 1</w:t>
      </w:r>
    </w:p>
    <w:p>
      <w:r>
        <w:t>ère hypothèse OC est conforme à ce principe puisqu'il impose un nouveau délai d'opposition lorsque les gabarits n'ont pas été posés "de manière réglementaire", à savoir lorsqu'ils n'ont pas été placés alors qu'ils auraient dû l'être. En outre, en prescrivant que les gabarits doivent être enlevés "à l'expiration du délai d'enquête", l' art. 38 al. 2 OC insiste sur l'importance d'une coïncidence chronologique entre publication et pose des gabarits.</w:t>
      </w:r>
    </w:p>
    <w:p>
      <w:r>
        <w:t>En interprétant l' art. 38 OC de manière restrictive, sans le placer dans le contexte général de l'enquête publique et sans tenir compte du but d'information inhérent à la pose de gabarits, la cour cantonale a violé de manière manifeste le sens et le but de la disposition en question. Le résultat auquel elle est parvenue doit être qualifié d'arbitraire et l'arrêt cantonal annulé.</w:t>
      </w:r>
    </w:p>
    <w:p>
      <w:r>
        <w:rPr>
          <w:b/>
        </w:rPr>
        <w:t>E. 3</w:t>
      </w:r>
    </w:p>
    <w:p>
      <w:r>
        <w:t>Par conséquent, il y a lieu d'admettre le recours, sans qu'il soit nécessaire d'examiner les autres griefs traitant de la violation des art. 9 et 75b Cst. L'arrêt attaqué et la décision du Conseil d'Etat du 28 novembre 2012 sont annulés. Le vice entachant la procédure de mise à l'enquête a empêché les recourants de faire valoir leurs droits, de sorte qu'il entraîne l'annulation de l'autorisation de construire délivrée le 31 août 2012 ainsi que de la décision du 2 octobre 2012 du Conseil communal déclarant l'opposition des recourants tardive. La cause est renvoyée au Conseil communal pour qu'il entre en matière sur l'opposition formée par les recourants le 4 septembre 2012 et examine la pertinence des motifs soulevés ( art. 107 al. 2 LTF ).</w:t>
      </w:r>
    </w:p>
    <w:p>
      <w:r>
        <w:rPr>
          <w:b/>
        </w:rPr>
        <w:t>E. 4</w:t>
      </w:r>
    </w:p>
    <w:p>
      <w:r>
        <w:t>Aucun frais ne peut être mis à la charge de la commune de Bagnes ( art. 66 al. 4 LTF ); les frais judiciaires sont donc supportés pour moitié par l'intimé ( art. 66 al. 1 et 5 LTF ). Les recourants, qui obtiennent gain de cause avec l'aide d'un avocat, ont droit à des dépens, à la charge de l'intimé et de la Commune de Bagnes (art. 68 al. 1 et 2 et art. 66 al. 5 par renvoi de l' art. 68 al. 4 LTF ). La cause sera renvoyée à l'instance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