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37/2021 vom 9. Februar 2021</w:t>
      </w:r>
    </w:p>
    <w:p>
      <w:r>
        <w:t>Bundesgericht, 2021-02-09, IT</w:t>
      </w:r>
    </w:p>
    <w:p>
      <w:r>
        <w:rPr>
          <w:b/>
        </w:rPr>
        <w:t xml:space="preserve">Quelle: </w:t>
      </w:r>
      <w:r>
        <w:t>https://mcp.opencaselaw.ch/entscheid/bger_1C_37_2021</w:t>
      </w:r>
    </w:p>
    <w:p>
      <w:r>
        <w:t>FR: TF 1C 37/2021 du 9 février 2021</w:t>
      </w:r>
    </w:p>
    <w:p>
      <w:r>
        <w:t>IT: TF 1C 37/2021 del 9 febbraio 2021</w:t>
      </w:r>
    </w:p>
    <w:p>
      <w:pPr>
        <w:pStyle w:val="Heading2"/>
      </w:pPr>
      <w:r>
        <w:t>Regeste</w:t>
      </w:r>
    </w:p>
    <w:p>
      <w:r>
        <w:t>Procedura amministrativa | Procedura amministrativa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ai ricorrenti, al curatore avv. Pascal Cattaneo e al Consiglio di Stato della Repubblica e Cantone Ticino. Losanna, 9 febbraio 2021 In nome della I Corte di diritto pubblico del Tribunale federale svizzero Il Giudice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