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1C_369/2011 vom 23. April 2012</w:t>
      </w:r>
    </w:p>
    <w:p>
      <w:r>
        <w:t>Bundesgericht, 2012-04-23, IT</w:t>
      </w:r>
    </w:p>
    <w:p>
      <w:r>
        <w:rPr>
          <w:b/>
        </w:rPr>
        <w:t xml:space="preserve">Quelle: </w:t>
      </w:r>
      <w:r>
        <w:t>https://mcp.opencaselaw.ch/entscheid/bger_1C_369_2011</w:t>
      </w:r>
    </w:p>
    <w:p>
      <w:r>
        <w:t>FR: TF 1C_369/2011 du 23 avril 2012</w:t>
      </w:r>
    </w:p>
    <w:p>
      <w:r>
        <w:t>IT: TF 1C_369/2011 del 23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suo rappresentante e al Tribunale penale federale.</w:t>
      </w:r>
    </w:p>
    <w:p>
      <w:r>
        <w:t>Losanna, 23 aprile 2012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