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356/2016 vom 12. September 2016</w:t>
      </w:r>
    </w:p>
    <w:p>
      <w:r>
        <w:t>Bundesgericht, 2016-09-12, DE</w:t>
      </w:r>
    </w:p>
    <w:p>
      <w:r>
        <w:rPr>
          <w:b/>
        </w:rPr>
        <w:t xml:space="preserve">Quelle: </w:t>
      </w:r>
      <w:r>
        <w:t>https://mcp.opencaselaw.ch/entscheid/bger_1C_356_2016</w:t>
      </w:r>
    </w:p>
    <w:p>
      <w:r>
        <w:t>FR: TF 1C 356/2016 du 12 septembre 2016</w:t>
      </w:r>
    </w:p>
    <w:p>
      <w:r>
        <w:t>IT: TF 1C 356/2016 del 12 settembre 2016</w:t>
      </w:r>
    </w:p>
    <w:p>
      <w:pPr>
        <w:pStyle w:val="Heading2"/>
      </w:pPr>
      <w:r>
        <w:t>Regeste</w:t>
      </w:r>
    </w:p>
    <w:p>
      <w:r>
        <w:t>Internationale Rechtshilfe in Strafsachen an Russland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Ein besonders bedeutender Fall ist mit Zurückhaltung anzunehmen ( BGE 136 IV 139 E. 2.4 S. 144 mit Hinweis).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 Allein der Umstand, dass es sich beim Beschwerdeführer 1 um den ehemaligen stellvertretenden russischen Landwirtschaftsminister handelt, verleiht dem Fall keine besondere Bedeutung im Sinne des Gesetzes (vgl. Urteile 1C_345/2016 vom 8. August 2016 E. 6; 1C_624/ 2014 vom 18. Februar 2015). Dasselbe gilt für die allgemeinen Hinweise auf Mängel des russischen Justizsystems. Der von den Beschwerdeführern in diesem Zusammenhang zitierte BGE 134 IV 156 ist mit dem vorliegenden Fall nicht vergleichbar. Damals ging es um eine Auslieferung und stand wegen der prekären Bedingungen in russischen Gefängnissen eine Art. 3 EMRK verletzende Behandlung zu befürchten (a.a.O., E. 1.3.3 S. 160 f. und E. 6.2 S. 163 f. mit Hinweisen). Weiter bringen die Beschwerdeführer vor, sie hätten ihre Einwände im vorinstanzlichen Verfahren mangels vollständiger Akteneinsicht nicht effektiv vortragen können und das Bundesstrafgericht habe sich mit ihren Vorbringen auch nur unzureichend auseinandergesetzt. Von einer Verletzung elementarer Verfahrensgrundsätze ist deswegen nicht auszugehen: Zwar stellten die Beschwerdeführer im vorinstanzlichen Verfahren den Antrag, die Bundesanwaltschaft sei anzuweisen, ihnen vollumfänglich Akteneinsicht zu gewähren und ein aktuelles Aktenverzeichnis zuzustellen. In der Beschwerdebegründung verzichteten sie jedoch darauf, eine Verletzung des rechtlichen Gehörs zu rügen. Ihre Kritik richtete sich stattdessen auf die Formulierung der Bundesanwaltschaft, der Beschwerdeführer 1 werde beschuldigt, "Fördergelder" abdisponiert zu haben, denn dies ergebe sich so nicht aus dem Rechtshilfeersuchen. Inwiefern dieser Umstand für den Ausgang des Verfahrens relevant sein soll, legen die Beschwerdeführer freilich nicht dar. Mit der Kritik am russischen Rechtshilfeersuchen setzte sich die Vorinstanz auseinander. Darauf kann verwiesen werden (angefochtener Entscheid, E. 4). Die Beschwerdeführer sind zudem der Auffassung, es gelte erstmals die Grundsatzfrage zu beantworten, ob unter den vorliegenden Umständen von einer Zwangsmassnahme gesprochen werden könne. Das Bundesstrafgericht legte dar, die Frage könne offenbleiben. Sie sei nicht nicht entscheidrelevant, weil das Erfordernis der beidseitigen Strafbarkeit ohnehin erfüllt sei. Auf die betreffenden Erwägungen zur beidseitigen Strafbarkeit kann ebenfalls verwiesen werden (angefochtener Entscheid, E. 5). Hervorzuheben ist immerhin, dass gemäss angefochtenem Entscheid das betrügerische Verhalten in der Nichtzahlung von Leasingraten und der Provokation eines Konkurses liegt und insofern nicht von einem vollzogenen Leasingvertrag gesprochen werden kann (angefochtener Entscheid, E. 6). Eine rechtliche Grundsatzfrage stellt sich mithin nicht. Auch sonst bringen die Beschwerdeführer nichts vor, was es rechtfertigen könnte, den vorliegenden Fall als besonders bedeutend einzustufen. Die Beschwerde ist somit unzulässig.</w:t>
      </w:r>
    </w:p>
    <w:p>
      <w:r>
        <w:rPr>
          <w:b/>
        </w:rPr>
        <w:t>E. 2</w:t>
      </w:r>
    </w:p>
    <w:p>
      <w:r>
        <w:t>Auf die Beschwerde ist nicht einzutreten. Bei diesem Ausgang des Verfahrens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