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1C_355/2020 vom 7. Juli 2020</w:t>
      </w:r>
    </w:p>
    <w:p>
      <w:r>
        <w:t>Bundesgericht, 2020-07-07, DE</w:t>
      </w:r>
    </w:p>
    <w:p>
      <w:r>
        <w:rPr>
          <w:b/>
        </w:rPr>
        <w:t xml:space="preserve">Quelle: </w:t>
      </w:r>
      <w:r>
        <w:t>https://mcp.opencaselaw.ch/entscheid/bger_1C_355_2020</w:t>
      </w:r>
    </w:p>
    <w:p>
      <w:r>
        <w:t>FR: TF 1C_355/2020 du 7 juillet 2020</w:t>
      </w:r>
    </w:p>
    <w:p>
      <w:r>
        <w:t>IT: TF 1C_355/2020 del 7 luglio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1C_355/2020</w:t>
      </w:r>
    </w:p>
    <w:p>
      <w:r>
        <w:t>Verfügung vom 7. Juli 2020</w:t>
      </w:r>
    </w:p>
    <w:p>
      <w:r>
        <w:t>I. öffentlich-rechtliche Abteilung</w:t>
      </w:r>
    </w:p>
    <w:p>
      <w:r>
        <w:t>Besetzung</w:t>
      </w:r>
    </w:p>
    <w:p>
      <w:r>
        <w:t>Bundesrichter Kneubühler, präsidierendes Mitglied,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Regierungsrat des Kantons Thurgau.</w:t>
      </w:r>
    </w:p>
    <w:p>
      <w:r>
        <w:t>Gegenstand</w:t>
      </w:r>
    </w:p>
    <w:p>
      <w:r>
        <w:t>Beschluss des Grossen Rates des Kantons Thurgau vom 20. Mai 2020 (Genehmigung der Wahl der Mitglieder des Grossen Rates vom 15. März 2020).</w:t>
      </w:r>
    </w:p>
    <w:p>
      <w:r>
        <w:t>In Erwägung,</w:t>
      </w:r>
    </w:p>
    <w:p>
      <w:r>
        <w:t>dass A.________ gegen den Beschluss des Grossen Rates des Kantons Thurgau vom 20. Mai 2020 mit Eingabe vom 18. Juni 2020 Beschwerde in öffentlich-rechtlichen Angelegenheiten erhoben hat;</w:t>
      </w:r>
    </w:p>
    <w:p>
      <w:r>
        <w:t>dass A.________ mit Schreiben vom 3. Juli 2020 seine Beschwerde vom 18. Juni 2020 zurückgezogen hat;</w:t>
      </w:r>
    </w:p>
    <w:p>
      <w:r>
        <w:t>dass das Beschwerdeverfahren somit im Verfahren nach Art. 32 Abs. 2 BGG als durch Beschwerderückzug erledigt abzuschreiben ist;</w:t>
      </w:r>
    </w:p>
    <w:p>
      <w:r>
        <w:t>dass auf eine Kostenauflage zu verzichten ist ( Art. 66 Abs. 1 BGG );</w:t>
      </w:r>
    </w:p>
    <w:p>
      <w:r>
        <w:t>verfügt das präsidierende Mitglied: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dem Beschwerdeführer, dem Regierungsrat des Kantons Thurgau und dem Grossen Rat des Kantons Thurgau schriftlich mitgeteilt.</w:t>
      </w:r>
    </w:p>
    <w:p>
      <w:r>
        <w:t>Lausanne, 7. Juli 2020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Das präsidierende Mitglied: Kneubühler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