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352/2022 vom 15. Juni 2022</w:t>
      </w:r>
    </w:p>
    <w:p>
      <w:r>
        <w:t>Bundesgericht, 2022-06-15, IT</w:t>
      </w:r>
    </w:p>
    <w:p>
      <w:r>
        <w:rPr>
          <w:b/>
        </w:rPr>
        <w:t xml:space="preserve">Quelle: </w:t>
      </w:r>
      <w:r>
        <w:t>https://mcp.opencaselaw.ch/entscheid/bger_1C_352_2022</w:t>
      </w:r>
    </w:p>
    <w:p>
      <w:r>
        <w:t>FR: TF 1C 352/2022 du 15 juin 2022</w:t>
      </w:r>
    </w:p>
    <w:p>
      <w:r>
        <w:t>IT: TF 1C 352/2022 del 15 giugno 2022</w:t>
      </w:r>
    </w:p>
    <w:p>
      <w:pPr>
        <w:pStyle w:val="Heading2"/>
      </w:pPr>
      <w:r>
        <w:t>Regeste</w:t>
      </w:r>
    </w:p>
    <w:p>
      <w:r>
        <w:t>Licenza edilizia; anticipo spese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parti, rispettivamente al loro patrocinatore, al Dipartimento del territorio, Ufficio delle domande di costruzione, al Consiglio di Stato e al Tribunale amministrativo del Cantone Ticino. Losanna, 15 giugno 2022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