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347/2019 vom 5. Juli 2019</w:t>
      </w:r>
    </w:p>
    <w:p>
      <w:r>
        <w:t>Bundesgericht, 2019-07-05, DE</w:t>
      </w:r>
    </w:p>
    <w:p>
      <w:r>
        <w:rPr>
          <w:b/>
        </w:rPr>
        <w:t xml:space="preserve">Quelle: </w:t>
      </w:r>
      <w:r>
        <w:t>https://mcp.opencaselaw.ch/entscheid/bger_1C_347_2019</w:t>
      </w:r>
    </w:p>
    <w:p>
      <w:r>
        <w:t>FR: TF 1C 347/2019 du 5 juillet 2019</w:t>
      </w:r>
    </w:p>
    <w:p>
      <w:r>
        <w:t>IT: TF 1C 347/2019 del 5 luglio 2019</w:t>
      </w:r>
    </w:p>
    <w:p>
      <w:pPr>
        <w:pStyle w:val="Heading2"/>
      </w:pPr>
      <w:r>
        <w:t>Regeste</w:t>
      </w:r>
    </w:p>
    <w:p>
      <w:r>
        <w:t>Auslieferung nach Rumänien; Auslieferungshaftbefehl | Rechtshilfe und Auslieferung</w:t>
      </w:r>
    </w:p>
    <w:p>
      <w:pPr>
        <w:pStyle w:val="Heading2"/>
      </w:pPr>
      <w:r>
        <w:t>Erwägungen</w:t>
      </w:r>
    </w:p>
    <w:p>
      <w:r>
        <w:rPr>
          <w:b/>
        </w:rPr>
        <w:t>E. 1</w:t>
      </w:r>
    </w:p>
    <w:p>
      <w:r>
        <w:t>Erachtet das Bundesgericht eine Beschwerde in Rechtshilfesachen als unzulässig, weil kein besonders bedeutender Fall im Sinne von Art. 84 BGG gegeben ist, so fällt es innert 15 Tagen seit Abschluss eines allfälligen Schriftenwechsels einen Nichteintretensentscheid ( Art. 107 Abs. 3 BGG ). Dieser Entscheid wird - unter Vorbehalt der allgemeinen Unzulässigkeitsgründe nach Art. 108 Abs. 1 BGG - im vereinfachten Verfahren gemäss Art. 109 Abs. 1 BGG in Dreierbesetzung auf dem Zirkulationsweg getroffen ( BGE 133 IV 125 E. 1.2 S. 127). Soweit Art. 109 Abs. 1 BGG das Erfordernis des " besonders bedeutenden Falles" betrifft, handelt es sich (im Verhältnis zu Art. 20 und Art. 108 BGG ) um eine "lex specialis" für Verfahren betreffend die internationale Rechtshilfe in Strafsachen. Daher ist Art. 109 Abs. 1 BGG (Dreierbesetzung) grundsätzlich auch bei offensichtlich fehlendem besonders bedeutendem Fall anwendbar. Davon zu unterscheiden sind die allgemeinen Unzulässigkeitsgründe, welche bei Offensichtlichkeit im Verfahren nach Art. 108 Abs. 1 lit. a-c BGG zu beurteilen sind. Dazu gehören etwa das eindeutige Versäumen der Beschwerdefrist ( Art. 100 Abs. 2 lit. b BGG ) oder die offensichtlich ungenügende Beschwerdebegründung im Sinne von Art. 108 Abs. 1 lit. b i.V.m. Art. 42 Abs. 2 BGG ( BGE 133 IV 125 E. 1.2 S. 127 f.). Nicht ausreichend begründet ist die Beschwerde in Rechtshilfesachen insbesondere dann, wenn nicht ausgeführt wird, warum ein besonders bedeutender Fall nach Art. 84 BGG vorliege ( Art. 42 Abs. 2 Satz 2 BGG ; BGE 133 IV 125 E. 1.2 S. 128). Offensichtlich nicht substanziiert (im Sinne von Art. 42 Abs. 2 Satz 1 BGG ) sind zudem auch Beschwerden, die sich mit dem Gegenstand und den Erwägungen des angefochtenen Entscheides nicht auseinandersetzen. Diese Verfahrensregelung gilt auch für Beschwerden gegen Auslieferungshaft (Bundesgerichtsurteile 1C_223/2018 vom 17. Mai 2018; 1C_380/2015 vom 31. Juli 2015 E. 1; 1C_489/2010 vom 3. November 2010 E. 1). Liegt offensichtlich ein solcher allgemeiner Unzulässigkeitsgrund vor, ist im einzelrichterlichen Verfahren ein Nichteintretensentscheid zu fällen ( Art. 108 Abs. 1 BGG ). In diesen Fällen erübrigt sich die zusätzliche Prüfung des besonderen Eintretenserfordernisses von Art. 109 Abs. 1 BGG (besonders bedeutender Fall), selbst wenn sein Vorliegen geltend gemacht wird. Art. 109 Abs. 1 BGG kommt somit nur - aber immer dann - zum Zug, wenn die dort genannte Eintretensvoraussetzung für das Nichteintreten entscheidend ist. In diesem Fall erweist sich Art. 109 Abs. 1 BGG (im Verhältnis zu Art. 108 Abs. 1 lit. a BGG ) als "lex specialis" und hat insoweit Vorrang ( BGE 133 IV 125 E. 1.2 S. 128).</w:t>
      </w:r>
    </w:p>
    <w:p>
      <w:r>
        <w:rPr>
          <w:b/>
        </w:rPr>
        <w:t>E. 2</w:t>
      </w:r>
    </w:p>
    <w:p>
      <w:r>
        <w:t>Die Beschwerdeschrift enthält keine (auch keine sinngemässen) Ausführungen zur Sachurteilsvoraussetzung des besonders bedeutenden Falles ( Art. 84 BGG ). Schon aus diesem Grund ist auf die Beschwerde im einzelrichterlichen Verfahren nicht einzutreten (Art. 108 Abs. 1 lit. b i.V.m. Art. 42 Abs. 2 Satz 2 BGG ; BGE 133 IV 125 E. 1.2 S. 128). Hinzu kommt, dass die Beschwerdeschrift sich weder mit dem Gegenstand noch mit den Erwägungen des angefochtenen Entscheides nachvollziehbar auseinandersetzt (Art. 108 Abs. 1 lit. b i.V.m. Art. 42 Abs. 2 Satz 1 BGG ). Der Beschwerdeführer wendet sich gegen seine rechtshilfeweise "Ausschaffung" nach Rumänien. Ausserdem bringt er vor, mit der in Rumänien gegen ihn verhängten "Strafe nicht einverstanden" zu sein. Der der Beschwerdeschrift beigelegte angefochtene Entscheid vom 13. Juni 2019 des Bundesstrafgerichtes betrifft demgegenüber ausschliesslich den Auslieferungshaftbefehl vom 31. Mai 2019 des Bundesamtes für Justiz. Das Auslieferungsverfahren ist noch hängig, und ein materieller Entscheid über das rumänische Auslieferungsersuchen liegt noch nicht vor. Auch die in Rumänien ausgefällten strafrechtlichen Sanktionen bilden nicht Gegenstand des angefochtenen Haftentscheides.</w:t>
      </w:r>
    </w:p>
    <w:p>
      <w:r>
        <w:rPr>
          <w:b/>
        </w:rPr>
        <w:t>E. 3</w:t>
      </w:r>
    </w:p>
    <w:p>
      <w:r>
        <w:t>Auf die Beschwerde ist wegen offensichtlich ungenügender Beschwerdebegründung im vereinfachten einzelrichterlichen Verfahren nicht einzutreten ( Art. 108 Abs. 1 lit. b BGG ). Auf die Erhebung von Gerichtskosten kann hier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