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1C_335/2019 vom 18. Juni 2019</w:t>
      </w:r>
    </w:p>
    <w:p>
      <w:r>
        <w:t>Bundesgericht, 2019-06-18, DE</w:t>
      </w:r>
    </w:p>
    <w:p>
      <w:r>
        <w:rPr>
          <w:b/>
        </w:rPr>
        <w:t xml:space="preserve">Quelle: </w:t>
      </w:r>
      <w:r>
        <w:t>https://mcp.opencaselaw.ch/entscheid/bger_1C_335_2019</w:t>
      </w:r>
    </w:p>
    <w:p>
      <w:r>
        <w:t>FR: TF 1C_335/2019 du 18 juin 2019</w:t>
      </w:r>
    </w:p>
    <w:p>
      <w:r>
        <w:t>IT: TF 1C_335/2019 del 18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1C_335/2019</w:t>
      </w:r>
    </w:p>
    <w:p>
      <w:r>
        <w:t>Urteil vom 18. Juni 2019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Gerichtsschreiber Pfäffli.</w:t>
      </w:r>
    </w:p>
    <w:p>
      <w:r>
        <w:t>Verfahrensbeteiligte</w:t>
      </w:r>
    </w:p>
    <w:p>
      <w:r>
        <w:t>Hildegard Ruch,</w:t>
      </w:r>
    </w:p>
    <w:p>
      <w:r>
        <w:t>Beschwerdeführerin,</w:t>
      </w:r>
    </w:p>
    <w:p>
      <w:r>
        <w:t>gegen</w:t>
      </w:r>
    </w:p>
    <w:p>
      <w:r>
        <w:t>Bundeskanzlei.</w:t>
      </w:r>
    </w:p>
    <w:p>
      <w:r>
        <w:t>Gegenstand</w:t>
      </w:r>
    </w:p>
    <w:p>
      <w:r>
        <w:t>Eidgenössische Volksabstimmung vom 19. Mai 2019 (Bundesgesetz über die Steuerreform und die</w:t>
      </w:r>
    </w:p>
    <w:p>
      <w:r>
        <w:t>AHV-Finanzierung).</w:t>
      </w:r>
    </w:p>
    <w:p>
      <w:r>
        <w:t>In Erwägung,</w:t>
      </w:r>
    </w:p>
    <w:p>
      <w:r>
        <w:t>dass Hildegard Ruch mit Eingabe vom 14. Juni 2019 Beschwerde gegen die Eidgenössische Volksabstimmung vom 19. Mai 2019 betreffend das Bundesgesetz über die Steuerreform und die AHV-Finanzierung (STAF) wegen Verletzung der Einheit der Materie erhoben hat;</w:t>
      </w:r>
    </w:p>
    <w:p>
      <w:r>
        <w:t>dass in eidgenössischen Stimmrechtssachen die Kantonsregierungen Vorinstanz des Bundesgerichts sind ( Art. 88 Abs. 1 lit. b BGG );</w:t>
      </w:r>
    </w:p>
    <w:p>
      <w:r>
        <w:t>dass die Beschwerdeführerin dementsprechend vorgängig ihrer Beschwerde ans Bundesgericht innert drei Tagen seit Entdeckung des Beschwerdegrundes (Art. 77 Abs. 2 des Bundesgesetzes über die politischen Rechte) Abstimmungsbeschwerde bei der Kantonsregierung zu führen hat (Art. 77 Abs. 1 lit. b und Art. 80 Abs. 1 des Bundesgesetzes über die politischen Rechte);</w:t>
      </w:r>
    </w:p>
    <w:p>
      <w:r>
        <w:t>dass daher auf die vorliegende Beschwerde im vereinfachten Verfahren nach Art. 108 Abs. 1 BGG nicht einzutreten ist, wobei eine Überweisung der Beschwerde an den Regierungsrat des Kantons Schaffhausen unterbleiben kann, da sich die vorliegende Beschwerde offensichtlich als verspätet erweist;</w:t>
      </w:r>
    </w:p>
    <w:p>
      <w:r>
        <w:t>dass auf eine Kostenauflage zu verzichten ist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Beschwerdeführerin und der Bundeskanzlei schriftlich mitgeteilt.</w:t>
      </w:r>
    </w:p>
    <w:p>
      <w:r>
        <w:t>Lausanne, 18. Juni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