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1C_316/2019 vom 21. Juni 2019</w:t>
      </w:r>
    </w:p>
    <w:p>
      <w:r>
        <w:t>Bundesgericht, 2019-06-21, DE</w:t>
      </w:r>
    </w:p>
    <w:p>
      <w:r>
        <w:rPr>
          <w:b/>
        </w:rPr>
        <w:t xml:space="preserve">Quelle: </w:t>
      </w:r>
      <w:r>
        <w:t>https://mcp.opencaselaw.ch/entscheid/bger_1C_316_2019</w:t>
      </w:r>
    </w:p>
    <w:p>
      <w:r>
        <w:t>FR: TF 1C_316/2019 du 21 juin 2019</w:t>
      </w:r>
    </w:p>
    <w:p>
      <w:r>
        <w:t>IT: TF 1C_316/2019 del 21 giugno 2019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zu Recht als "Verspätete Beschwerde" betitelt, ist doch die Beschwerdefrist von 30 Tagen ( Art. 100 Abs. 1 BGG ) zu dessen Anfechtung längst abgelaufen. Auf die Beschwerde ist im vereinfachten Verfahren nicht einzutreten, wobei auf die Erhebung von Kosten verzichtet werden kann.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