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312/2008 vom 26. Februar 2009</w:t>
      </w:r>
    </w:p>
    <w:p>
      <w:r>
        <w:t>Bundesgericht, 2009-02-26, DE</w:t>
      </w:r>
    </w:p>
    <w:p>
      <w:r>
        <w:rPr>
          <w:b/>
        </w:rPr>
        <w:t xml:space="preserve">Quelle: </w:t>
      </w:r>
      <w:r>
        <w:t>https://mcp.opencaselaw.ch/entscheid/bger_1C_312_2008</w:t>
      </w:r>
    </w:p>
    <w:p>
      <w:r>
        <w:t>FR: TF 1C 312/2008 du 26 février 2009</w:t>
      </w:r>
    </w:p>
    <w:p>
      <w:r>
        <w:t>IT: TF 1C 312/2008 del 26 febbraio 2009</w:t>
      </w:r>
    </w:p>
    <w:p>
      <w:pPr>
        <w:pStyle w:val="Heading2"/>
      </w:pPr>
      <w:r>
        <w:t>Regeste</w:t>
      </w:r>
    </w:p>
    <w:p>
      <w:r>
        <w:t>Lohnnachzahlung | Öffentliches Dienstverhältnis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Insgesamt ist die Beschwerde darum abzuweisen, soweit überhaupt darauf eingetreten werden kann. Bei diesem Verfahrensausgang tragen die Beschwerdeführer auch die Kosten im bundesgerichtlichen Verfahren ( Art. 66 Abs.1 BGG ). Die nicht anwaltlich vertretene Beschwerdegegnerin hat keinen Anspruch auf Parteientschädigung.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