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311/2013 vom 22. März 2013</w:t>
      </w:r>
    </w:p>
    <w:p>
      <w:r>
        <w:t>Bundesgericht, 2013-03-22, IT</w:t>
      </w:r>
    </w:p>
    <w:p>
      <w:r>
        <w:rPr>
          <w:b/>
        </w:rPr>
        <w:t xml:space="preserve">Quelle: </w:t>
      </w:r>
      <w:r>
        <w:t>https://mcp.opencaselaw.ch/entscheid/bger_1C_311_2013</w:t>
      </w:r>
    </w:p>
    <w:p>
      <w:r>
        <w:t>FR: TF 1C 311/2013 du 22 mars 2013</w:t>
      </w:r>
    </w:p>
    <w:p>
      <w:r>
        <w:t>IT: TF 1C 311/2013 del 22 marzo 2013</w:t>
      </w:r>
    </w:p>
    <w:p>
      <w:pPr>
        <w:pStyle w:val="Heading2"/>
      </w:pPr>
      <w:r>
        <w:t>Regeste</w:t>
      </w:r>
    </w:p>
    <w:p>
      <w:r>
        <w:t>domanda di costruzione in sanatoria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Municipio di Locarno, al Dipartimento del territorio del Cantone Ticino, Sezione della protezione dell'aria, dell'acqua e del suolo, al Consiglio di Stato e al Tribunale amministrativo del Cantone Ticino. Losanna, 22 marzo 2013 In nome della I Corte di diritto pubblico del Tribunale federale svizzero Il Giudice unico: Eusebio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