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1C_303/2021 vom 13. Juli 2021</w:t>
      </w:r>
    </w:p>
    <w:p>
      <w:r>
        <w:t>Bundesgericht, 2021-07-13, IT</w:t>
      </w:r>
    </w:p>
    <w:p>
      <w:r>
        <w:rPr>
          <w:b/>
        </w:rPr>
        <w:t xml:space="preserve">Quelle: </w:t>
      </w:r>
      <w:r>
        <w:t>https://mcp.opencaselaw.ch/entscheid/bger_1C_303_2021</w:t>
      </w:r>
    </w:p>
    <w:p>
      <w:r>
        <w:t>FR: TF 1C_303/2021 du 13 juillet 2021</w:t>
      </w:r>
    </w:p>
    <w:p>
      <w:r>
        <w:t>IT: TF 1C_303/2021 del 13 luglio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alla ricorrente e al Tribunale amministrativo del Cantone Ticino.</w:t>
      </w:r>
    </w:p>
    <w:p>
      <w:r>
        <w:t>Losanna, 13 luglio 2021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Kneubühler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