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1C_291/2021 vom 21. Mai 2021</w:t>
      </w:r>
    </w:p>
    <w:p>
      <w:r>
        <w:t>Bundesgericht, 2021-05-21, DE</w:t>
      </w:r>
    </w:p>
    <w:p>
      <w:r>
        <w:rPr>
          <w:b/>
        </w:rPr>
        <w:t xml:space="preserve">Quelle: </w:t>
      </w:r>
      <w:r>
        <w:t>https://mcp.opencaselaw.ch/entscheid/bger_1C_291_2021</w:t>
      </w:r>
    </w:p>
    <w:p>
      <w:r>
        <w:t>FR: TF 1C_291/2021 du 21 mai 2021</w:t>
      </w:r>
    </w:p>
    <w:p>
      <w:r>
        <w:t>IT: TF 1C_291/2021 del 21 maggio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1C_291/2021</w:t>
      </w:r>
    </w:p>
    <w:p>
      <w:r>
        <w:t>Urteil vom 21. Mai 2021</w:t>
      </w:r>
    </w:p>
    <w:p>
      <w:r>
        <w:t>I. öffentlich-rechtliche Abteilung</w:t>
      </w:r>
    </w:p>
    <w:p>
      <w:r>
        <w:t>Besetzung</w:t>
      </w:r>
    </w:p>
    <w:p>
      <w:r>
        <w:t>Bundesrichter Chaix, präsidierendes Mitglied,</w:t>
      </w:r>
    </w:p>
    <w:p>
      <w:r>
        <w:t>Gerichtsschreiber Pfäffli.</w:t>
      </w:r>
    </w:p>
    <w:p>
      <w:r>
        <w:t>Verfahrensbeteiligte</w:t>
      </w:r>
    </w:p>
    <w:p>
      <w:r>
        <w:t>Hans Rudolf Häne,</w:t>
      </w:r>
    </w:p>
    <w:p>
      <w:r>
        <w:t>Beschwerdeführer,</w:t>
      </w:r>
    </w:p>
    <w:p>
      <w:r>
        <w:t>gegen</w:t>
      </w:r>
    </w:p>
    <w:p>
      <w:r>
        <w:t>Bundeskanzlei,</w:t>
      </w:r>
    </w:p>
    <w:p>
      <w:r>
        <w:t>Bundeshaus West, 3003 Bern.</w:t>
      </w:r>
    </w:p>
    <w:p>
      <w:r>
        <w:t>Gegenstand</w:t>
      </w:r>
    </w:p>
    <w:p>
      <w:r>
        <w:t>Volksabstimmung vom 13. Juni 2021 betreffend Covid-19-Gesetz.</w:t>
      </w:r>
    </w:p>
    <w:p>
      <w:r>
        <w:t>In Erwägung,</w:t>
      </w:r>
    </w:p>
    <w:p>
      <w:r>
        <w:t>dass Hans Rudolf Häne mit Eingabe vom 18. Mai 2021 (Postaufgabe 19. Mai 2021) Beschwerde gegen die Eidgenössische Volksabstimmung vom 13. Juni 2021betreffend Covid-19-Gesetz erhoben hat, da der Bundesrat die Stimmbürger/innen nicht umfassend informiert habe;</w:t>
      </w:r>
    </w:p>
    <w:p>
      <w:r>
        <w:t>dass in eidgenössischen Stimmrechtssachen die Kantonsregierungen Vorinstanz des Bundesgerichts sind ( Art. 88 Abs. 1 lit. b BGG );</w:t>
      </w:r>
    </w:p>
    <w:p>
      <w:r>
        <w:t>dass der Beschwerdeführer dementsprechend vorgängig seiner Beschwerde ans Bundesgericht innert drei Tagen seit Entdeckung des Beschwerdegrundes (Art. 77 Abs. 2 des Bundesgesetzes über die politischen Rechte) Abstimmungsbeschwerde bei der Kantonsregierung zu führen hat (Art. 77 Abs. 1 lit. b und Art. 80 Abs. 1 des Bundesgesetzes über die politischen Rechte);</w:t>
      </w:r>
    </w:p>
    <w:p>
      <w:r>
        <w:t>dass daher auf die vorliegende Beschwerde im vereinfachten Verfahren nach Art. 108 Abs. 1 BGG nicht einzutreten ist, wobei die Beschwerde zuständigkeitshalber an den Regierungsrat des Kantons Zürich zur weiteren Behandlung zu überweisen ist;</w:t>
      </w:r>
    </w:p>
    <w:p>
      <w:r>
        <w:t>dass auf eine Kostenauflage zu verzichten ist ( Art. 66 Abs. 1 BGG );</w:t>
      </w:r>
    </w:p>
    <w:p>
      <w:r>
        <w:t>erkennt das präsidierende Mitglied:</w:t>
      </w:r>
    </w:p>
    <w:p>
      <w:r>
        <w:t>1.</w:t>
      </w:r>
    </w:p>
    <w:p>
      <w:r>
        <w:t>Auf die Beschwerde wird nicht eingetreten.</w:t>
      </w:r>
    </w:p>
    <w:p>
      <w:r>
        <w:t>Die Beschwerde wird zuständigkeitshalber an den Regierungsrat des Kantons Zürich überwiesen.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Bundeskanzlei und dem Regierungsrat des Kantons Zürich schriftlich mitgeteilt.</w:t>
      </w:r>
    </w:p>
    <w:p>
      <w:r>
        <w:t>Lausanne, 21. Mai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