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285/2016 vom 23. Juni 2016</w:t>
      </w:r>
    </w:p>
    <w:p>
      <w:r>
        <w:t>Bundesgericht, 2016-06-23, DE</w:t>
      </w:r>
    </w:p>
    <w:p>
      <w:r>
        <w:rPr>
          <w:b/>
        </w:rPr>
        <w:t xml:space="preserve">Quelle: </w:t>
      </w:r>
      <w:r>
        <w:t>https://mcp.opencaselaw.ch/entscheid/bger_1C_285_2016</w:t>
      </w:r>
    </w:p>
    <w:p>
      <w:r>
        <w:t>FR: TF 1C 285/2016 du 23 juin 2016</w:t>
      </w:r>
    </w:p>
    <w:p>
      <w:r>
        <w:t>IT: TF 1C 285/2016 del 23 giugno 2016</w:t>
      </w:r>
    </w:p>
    <w:p>
      <w:pPr>
        <w:pStyle w:val="Heading2"/>
      </w:pPr>
      <w:r>
        <w:t>Regeste</w:t>
      </w:r>
    </w:p>
    <w:p>
      <w:r>
        <w:t>Internationale Rechtshilfe an Russland; Herausgabe von Beweismitteln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 die Beschwerde in französischer Sprache eingereicht haben.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ein Sachgebiet, bei dem die Beschwerde nach Art. 84 Abs. 1 BGG insoweit möglich ist. Entgegen der Auffassung der Beschwerdeführer handelt es sich jedoch um keinen besonders bedeutenden Fall. Die Vorinstanz hat zu ihren Einwänden einlässlich Stellung genommen. Die Ausführungen im angefochtenen Entscheid (E. 6 ff. S. 5 ff.) stützen sich auf die bundesgerichtliche Rechtsprechung, auf die zurückzukommen kein Anlass besteht, und lassen keine Bundesrechtsverletzung erkennen. Darauf kann gemäss Art. 109 Abs. 3 BGG verwiesen werden. Rechtsfragen von grundsätzlicher Bedeutung stellen sich nicht. Auch sonst wie kommt der Angelegenheit keine aussergewöhnliche Tragweite zu. Für das Bundesgericht besteht deshalb kein Anlass, die Sache an die Hand zu nehmen. Ist die Beschwerde demnach unzulässig, fällt die Einräumung einer Nachfrist zur Ergänzung der Beschwerdebegründung gemäss Art. 43 BGG ausser Betracht (lit. a).</w:t>
      </w:r>
    </w:p>
    <w:p>
      <w:r>
        <w:rPr>
          <w:b/>
        </w:rPr>
        <w:t>E. 3</w:t>
      </w:r>
    </w:p>
    <w:p>
      <w:r>
        <w:t>Auf die Beschwerde wird nicht eingetreten. Bei diesem Ausgang des Verfahrens tragen die Beschwerdeführer die Kosten ( Art. 66 Abs. 1 Satz 1 BGG ). Mit dem vorliegenden Entscheid braucht über das Gesuch um aufschiebende Wirkung nicht mehr befunden zu werden. Die Beschwerde hatte im Übrigen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