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280/2019 vom 28. Mai 2019</w:t>
      </w:r>
    </w:p>
    <w:p>
      <w:r>
        <w:t>Bundesgericht, 2019-05-28, DE</w:t>
      </w:r>
    </w:p>
    <w:p>
      <w:r>
        <w:rPr>
          <w:b/>
        </w:rPr>
        <w:t xml:space="preserve">Quelle: </w:t>
      </w:r>
      <w:r>
        <w:t>https://mcp.opencaselaw.ch/entscheid/bger_1C_280_2019</w:t>
      </w:r>
    </w:p>
    <w:p>
      <w:r>
        <w:t>FR: TF 1C 280/2019 du 28 mai 2019</w:t>
      </w:r>
    </w:p>
    <w:p>
      <w:r>
        <w:t>IT: TF 1C 280/2019 del 28 maggio 2019</w:t>
      </w:r>
    </w:p>
    <w:p>
      <w:pPr>
        <w:pStyle w:val="Heading2"/>
      </w:pPr>
      <w:r>
        <w:t>Regeste</w:t>
      </w:r>
    </w:p>
    <w:p>
      <w:r>
        <w:t>Internationale Rechtshilfe in Strafsachen an Russland; Versäumnis der Frist zur Leistung des Kostenvorschusses; Fristwiederherstellung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(zur amtlichen Publikation bestimmtes Urteil 1C_393/2018 vom 14. Dezember 2018 E. 1.2 mit Hinweisen).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eine Beschlagnahme sowie die Übermittlung von Informationen aus dem Geheimbereich und damit Sachgebiete, bei denen die Beschwerde insoweit möglich ist. Entgegen der Auffassung der Beschwerdeführer handelt es sich jedoch um keinen besonders bedeutenden Fall. Die vorinstanzlichen Erwägungen, auf welche gemäss Art. 109 Abs. 3 BGG verwiesen werden kann, sind gesetzeskonform (Art. 23 f. VwVG) und entsprechen der bundesgerichtlichen Rechtsprechung ( BGE 114 Ib 67 E. 2 ff., 107 Ia 168; PATRICIA EGLI, in: Praxiskommentar Verwaltungsverfahrensgesetz, 2. Aufl. 2016, N. 17 zu Art. 24 VwVG mit Hinweisen auf zahlreiche in der amtlichen Sammlung nicht publizierte Urteile). Überspitzter Formalismus und damit die Verletzung eines elementaren Verfahrensgrundsatzes kann der Vorinstanz nicht vorgeworfen werden. Die Beschwerdeführer bringen nichts vor, was es rechtfertigen könnte, auf die Rechtsprechung zurückzukommen. Rechtsfragen von grundsätzlicher Bedeutung stellen sich nicht. Auch sonst wie kommt der Angelegenheit keine aussergewöhnliche Tragweite zu. Für das Bundesgericht besteht daher kein Anlass, die Sache an die Hand zu nehmen. Die Beschwerde ist demnach unzulässig.</w:t>
      </w:r>
    </w:p>
    <w:p>
      <w:r>
        <w:rPr>
          <w:b/>
        </w:rPr>
        <w:t>E. 2</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