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1C_263/2020 vom 26. Mai 2020</w:t>
      </w:r>
    </w:p>
    <w:p>
      <w:r>
        <w:t>Bundesgericht, 2020-05-26, DE</w:t>
      </w:r>
    </w:p>
    <w:p>
      <w:r>
        <w:rPr>
          <w:b/>
        </w:rPr>
        <w:t xml:space="preserve">Quelle: </w:t>
      </w:r>
      <w:r>
        <w:t>https://mcp.opencaselaw.ch/entscheid/bger_1C_263_2020</w:t>
      </w:r>
    </w:p>
    <w:p>
      <w:r>
        <w:t>FR: TF 1C_263/2020 du 26 mai 2020</w:t>
      </w:r>
    </w:p>
    <w:p>
      <w:r>
        <w:t>IT: TF 1C_263/2020 del 26 maggio 2020</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 die Beschwerde in französischer Sprache eingereicht haben.</w:t>
      </w:r>
    </w:p>
    <w:p>
      <w:r>
        <w:rPr>
          <w:b/>
        </w:rPr>
        <w:t>E. 2.1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S. 104 f. mit Hinweisen).</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Beschlagnahme sowie eine Übermittlung von Informationen aus dem Geheimbereich und damit Sachgebiete, bei denen die Beschwerde nach Art. 84 Abs. 1 BGG insoweit möglich ist. Entgegen der Auffassung der Beschwerdeführer handelt es sich jedoch um keinen besonders bedeutenden Fall.</w:t>
      </w:r>
    </w:p>
    <w:p>
      <w:r>
        <w:t>Die Vorinstanz hat sich mit ihren Einwänden einlässlich auseinandergesetzt. Die vorinstanzlichen Erwägungen, auf die gemäss Art. 109 Abs. 3 BGG vollumfänglich verwiesen werden kann, stützen sich auf die bundesgerichtliche Rechtsprechung und lassen keine Bundesrechtsverletzung erkennen. Dies gilt insbesondere, soweit die Vorinstanz die Beschwerdelegitimation des Beschwerdeführers 1 verneint hat (angefochtener Entscheid S. 7 E. 3.2.3). Eine Verletzung elementarer Verfahrensgrundsätze ist nicht erkennbar. Rechtsfragen von grundsätzlicher Bedeutung stellen sich nicht. Auch sonst wie kommt der Angelegenheit keine aussergewöhnliche Tragweite zu. Für das Bundesgericht besteht deshalb kein Anlass, die Sache an die Hand zu nehmen.</w:t>
      </w:r>
    </w:p>
    <w:p>
      <w:r>
        <w:rPr>
          <w:b/>
        </w:rPr>
        <w:t>E. 3</w:t>
      </w:r>
    </w:p>
    <w:p>
      <w:r>
        <w:t>Die Beschwerde ist demnach unzulässig.</w:t>
      </w:r>
    </w:p>
    <w:p>
      <w:r>
        <w:t>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