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1C_259/2020 vom 19. Juni 2020</w:t>
      </w:r>
    </w:p>
    <w:p>
      <w:r>
        <w:t>Bundesgericht, 2020-06-19, IT</w:t>
      </w:r>
    </w:p>
    <w:p>
      <w:r>
        <w:rPr>
          <w:b/>
        </w:rPr>
        <w:t xml:space="preserve">Quelle: </w:t>
      </w:r>
      <w:r>
        <w:t>https://mcp.opencaselaw.ch/entscheid/bger_1C_259_2020</w:t>
      </w:r>
    </w:p>
    <w:p>
      <w:r>
        <w:t>FR: TF 1C_259/2020 du 19 juin 2020</w:t>
      </w:r>
    </w:p>
    <w:p>
      <w:r>
        <w:t>IT: TF 1C_259/2020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w:t>
      </w:r>
    </w:p>
    <w:p>
      <w:r>
        <w:rPr>
          <w:b/>
        </w:rPr>
        <w:t>E. 2.1</w:t>
      </w:r>
    </w:p>
    <w:p>
      <w:r>
        <w:t>Il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lui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il ricorrente, è quindi stato sanato ed esula dall'oggetto del litigio, limitato alla trasmissione di documenti bancari. Né in siffatte circostanze tale vizio, sanato, parrebbe configurare gli estremi di una grave deficienza ai sensi dell'art. 2 lett. d AIMP (RS 351.1).</w:t>
      </w:r>
    </w:p>
    <w:p>
      <w:r>
        <w:rPr>
          <w:b/>
        </w:rPr>
        <w:t>E. 2.2</w:t>
      </w:r>
    </w:p>
    <w:p>
      <w:r>
        <w:t>Il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il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riconoscergli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 ricorrente, assistito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 ricorrente a invocare l' art. 1a AIMP , perché egli non è cittadino svizzero né è uno straniero domiciliato in Svizzera, non si scosta dalla prassi (decisione dell'8 aprile 2009 del Consiglio federale, citata, consid. 7; GLESS/SCHAFFNER, loc. cit., n. 9 ad art. 26 IRSG). Infine, anche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